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195 vom 20. August 2024</w:t>
      </w:r>
    </w:p>
    <w:p>
      <w:r>
        <w:t>FR Kantonsgericht, 2024-08-20, FR</w:t>
      </w:r>
    </w:p>
    <w:p>
      <w:r>
        <w:rPr>
          <w:b/>
        </w:rPr>
        <w:t xml:space="preserve">Quelle: </w:t>
      </w:r>
      <w:r>
        <w:t>https://mcp.opencaselaw.ch/entscheid/fr_gerichte_605_2023_195</w:t>
      </w:r>
    </w:p>
    <w:p>
      <w:r>
        <w:t>FR: FR_GERICHTE 605 2023 195 du 20 août 2024</w:t>
      </w:r>
    </w:p>
    <w:p>
      <w:r>
        <w:t>IT: FR_GERICHTE 605 2023 195 del 20 agosto 2024</w:t>
      </w:r>
    </w:p>
    <w:p>
      <w:pPr>
        <w:pStyle w:val="Heading2"/>
      </w:pPr>
      <w:r>
        <w:t>Regeste</w:t>
      </w:r>
    </w:p>
    <w:p>
      <w:r>
        <w:t>Arrêt de la Ie Cour des assurances sociales du Tribunal cantonal | Unfallversicherung</w:t>
      </w:r>
    </w:p>
    <w:p>
      <w:pPr>
        <w:pStyle w:val="Heading2"/>
      </w:pPr>
      <w:r>
        <w:t>Erwägungen</w:t>
      </w:r>
    </w:p>
    <w:p>
      <w:r>
        <w:rPr>
          <w:b/>
        </w:rPr>
        <w:t>E. 8</w:t>
      </w:r>
    </w:p>
    <w:p>
      <w:r>
        <w:t>Sort du recours, frais et dépens</w:t>
      </w:r>
    </w:p>
    <w:p>
      <w:r>
        <w:rPr>
          <w:b/>
        </w:rPr>
        <w:t>E. 8.1</w:t>
      </w:r>
    </w:p>
    <w:p>
      <w:r>
        <w:t>Au vu de tout ce qui précède, le recours, mal fondé, est rejeté et la décision sur opposition du 19 septembre 2023 est confirmée.</w:t>
      </w:r>
    </w:p>
    <w:p>
      <w:r>
        <w:rPr>
          <w:b/>
        </w:rPr>
        <w:t>E. 8.2</w:t>
      </w:r>
    </w:p>
    <w:p>
      <w:r>
        <w:t>Il n’est pas perçu de frais de justice en application du principe de la gratuité de la procédure valant en la matière (art. 61 let. fbis LPGA). Sous cet angle par ailleurs, la requête d’assistance judiciaire partielle s’avère sans objet.</w:t>
      </w:r>
    </w:p>
    <w:p>
      <w:r>
        <w:rPr>
          <w:b/>
        </w:rPr>
        <w:t>E. 8.3</w:t>
      </w:r>
    </w:p>
    <w:p>
      <w:r>
        <w:t>Le recours étant rejeté, il n’est pas alloué de dépens au recourant, par ailleurs non représenté par un mandataire professionnel.</w:t>
      </w:r>
    </w:p>
    <w:p>
      <w:r>
        <w:t>Tribunal cantonal TC Page 12 de 12 la Cour arrête : I. Le recours (605 2023 195) est rejeté. Partant, la décision sur opposition du 19 septembre 2023 est confirmée. II. Il n’est pas perçu de frais de justice, ni alloué de dépens. III. La requête d’assistance judiciaire partielle (605 2024 50) est sans objet.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août 2024/tch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