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35 vom 21. November 2021</w:t>
      </w:r>
    </w:p>
    <w:p>
      <w:r>
        <w:t>FR Kantonsgericht, 2021-11-21, DE</w:t>
      </w:r>
    </w:p>
    <w:p>
      <w:r>
        <w:rPr>
          <w:b/>
        </w:rPr>
        <w:t xml:space="preserve">Quelle: </w:t>
      </w:r>
      <w:r>
        <w:t>https://mcp.opencaselaw.ch/entscheid/fr_gerichte_605_2021_35</w:t>
      </w:r>
    </w:p>
    <w:p>
      <w:r>
        <w:t>FR: FR_GERICHTE 605 2021 35 du 21 novembre 2021</w:t>
      </w:r>
    </w:p>
    <w:p>
      <w:r>
        <w:t>IT: FR_GERICHTE 605 2021 35 del 21 novembre 2021</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2021 35 Arrêt du 21 novembre 2021 Ie Cour des assurances sociales Composition Président : Marc Boivin Juges : Marianne Jungo, Yann Hofmann Greffier-rapporteur : Alexandre Vial Parties A.________, recourant contre SUVA, autorité intimée Objet Assurance-accidents – maladie professionnelle – Covid-19 – activité dans une hotline Recours du 8 février 2021 contre la décision sur opposition du 15 janvier 2021 Tribunal cantonal TC Page 2 de 10 considérant en fait A. Par lettre du 8 juillet 2020 puis par décision formelle du 15 octobre 2020, confirmée sur opposition le 15 janvier 2021, la Suva a, en tant qu’assureur-accidents, refusé de reconnaître le caractère de maladie professionnelle à la Covid-19 que A.________, né en 1972, domicilié à B.________, inspecteur des denrées alimentaires auprès de C.________, alléguait avoir contractée en mars 2020 durant son activité professionnelle au service de la Hotline santé Covid-19 de D.________ (ci-après: Hotline), laquelle avait pris ses quartiers dans les locaux dudit C.________ en provenance et sur délégation de l’Hôpital E.________ (déclaration de sinistre LAA du 4 juin 2020). La Hotline était composée d’étudiants en médecine ou d’une haute école de santé (fonctionnant comme réceptionnistes-téléphonistes), d’infirmiers (comme régulateurs), de cadres et autres collaborateurs de C.________ et de la Police cantonale, de psychologues ainsi que de médecins, chargés de répondre aux questions de la population en lien avec la Covid-19. Une partie de ses employés avait été transférée de l’Hôpital E.________ à C.________ sans avoir été préalablement testée à la Covid-19. Jusqu’à plus de cent-cinquante personnes avaient œuvré pour la Hotline, dont une trentaine avait été contaminée par le Coronavirus. En bref, dans sa décision sur opposition, la Suva, se calquant sur l’avis de son médecin-conseil, a considéré que le personnel de la Hotline avait accompli un travail purement administratif, sans contact direct avec des personnes potentiellement infectées en raison de la nature spécifique de l’activité exercée (telle que des soins à des malades), et non pas un travail dans un hôpital, un laboratoire, un institut de recherche ou un établissement analogue susceptible d’entraîner un risque prépondérant de maladie infectieuse; l’espace dédié à la Hotline n’était en effet pas un établissement dans lequel la fréquence du risque encouru était comparable à celle d’un établissement analogue à un hôpital, laboratoire ou institut de recherche; il n’y avait dès lors pas de lien direct entre l’activité professionnelle pratiquée et la maladie; on se trouvait en présence d’un cluster et il s’agissait d’un problème connu, habituel et non spécifique en période de pandémie. La Suva a dès lors nié au recourant le droit aux prestations de l’assurance-accidents obligatoire, dont aucune des conditions requises par la loi n’était remplie. B. Contre cette décision sur opposition, l’assuré interjette recours auprès du Tribunal cantonal, Cour des assurances sociales, le 8 février 2021. Il conclut à ce que les prestations de l’assurance- accidents prévues par la loi en cas de maladie professionnelle lui soient allouées. Il requiert la jonction de sa cause avec celle (605 2021 28), liée à la même problématique, portée par le chef de C.________ devant la Cour de céans, cause aux pièces de laquelle il se réfère. En particulier, le recourant allègue que, compte tenu du nombre considérable de ses collègues infecté(e)s à la même époque, tout donne à penser qu’il a été infecté soit par contact direct avec le personnel de la Hotline en provenance de l’Hôpital E.________, soit par aérosol dans les locaux de C.________. Le recourant précise que, lors du déménagement de la Hotline, il n’avait pas été possible de s’assurer que le personnel transféré de l’Hôpital E.________ à C.________ – personnel qui avait été exposé à un risque accru d’infection par le Coronavirus étant donné que les habitants de D.________ souffrant d’une forme grave de la Covid-19 était hospitalisés à l’Hôpital E.________ – n’était pas infecté. S’appuyant sur une partie de la doctrine, il soutient que le caractère Tribunal cantonal TC Page 3 de 10 de maladie professionnelle ne doit pas seulement être reconnu au personnel soignant en contact direct avec des malades dans un hôpital mais aussi – en raison de la nature de la Covid-19 qui peut se transmettre par aérosol dans tous ses secteurs – à son personnel administratif (en l’occurrence celui de la Hotline), voire aux travailleurs en contact direct et prolongé avec celui-ci. Partant, le recourant affirme avoir été victime d’une maladie professionnelle. C. D’autres membres de la Hotline, parmi les collègues et collaborateurs du recourant, ont également sollicité la Suva, puis saisi la Cour de céans, pour exactement les mêmes raisons, formulant les mêmes griefs. C’est pourquoi, le 11 février 2021, le délégué à l’instruction a informé le recourant que la Cour n’entendrait qu’une seule fois la Suva dont les observations lui seraient ensuite transmises. D. Le 10 mars 2021, la Suva produit le dossier constitué au nom du recourant. Le même jour, la Suva dépose, dans le cadre de la cause parallèle (605 2021 28), ses observations dont un exemplaire sera transmis au recourant le 22 mars 2021, pour information. E. Aucun autre échange d'écritures n'a été ordonné entre les parties.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 assuré directement touché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 2.1. 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 2.2. La causalité est adéquate si, d'après le cours ordinaire des choses et l'expérience de la vie, le fait considéré était propre à entraîner un effet du genre de celui qui s'est produit, la survenance Tribunal cantonal TC Page 4 de 10 de ce résultat paraissant de façon générale favorisée par une telle circonstance (arrêt précité 8C_140/2021 consid. 3.3 et la référence citée). 3. Selon l’art. 9 al. 1 LAA, sont réputées maladies professionnelles les maladies (art. 3 de la loi du 6 octobre 2000 sur la partie générale du droit des assurances sociales [LPGA; RS 830.1], applicable par le renvoi de l'art. 1 al. 1 LAA) dues exclusivement ou de manière prépondérante, dans l’exercice de l’activité professionnelle (à savoir sur ordre ou dans l’intérêt de l’employeur [art. 7 al. 1 let. a LAA]), à des substances nocives ou à certains travaux; le Conseil fédéral établit la liste de ces substances ainsi que celle de ces travaux et des affections qu’ils provoquent. 3.1. 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 3.2. 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 Tribunal cantonal TC Page 5 de 10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CAffections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 ch/prevention/themes-selon-les-branches/prevenir-les-maladies-professionnelles-dans-le-secteur- de-la-sante [consulté le 3 novembre 2021]). Tribunal cantonal TC Page 6 de 10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 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 6.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 7. En litigieuse, en l’espèce, la question de savoir si le caractère de maladie professionnelle doit être reconnu à la Covid-19 que l’assuré a contractée en mars 2020 et si, partant, ce dernier a droit aux prestations de l’assurance-accidents obligatoire. Pour y répondre, il s’impose d’examiner, dans un premier temps, si l’assuré peut se prévaloir d’une application de l’art. 9 al. 1 LAA en relation avec l’annexe 1 de l’OLAA. 7.1. En revanche, les parties semblent s’accorder sur le fait que l’assuré aurait bien été infecté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le recourant aurait également très bien pu être infecté à l’extérieur (dans le cadre familial, dans les magasins, ou dans les transports en commun) et qu’il aurait ainsi pu être lui-même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 7.2. Il est certes un fait désormais notoire, prouvé par la science médicale, que la Covid-19 est une maladie infectieuse se transmettant notamment par voie d’aérosol. Elle fait dès lors partie de la liste des maladies infectieuses du ch. 2b § 4 de l’annexe 1 de l’OLAA. Tribunal cantonal TC Page 8 de 10 Cela étant, il ressort du dossier – et il n’est de surcroît pas contesté – que l’assuré n’a pas travaillé avec des patients ou pensionnaires contaminés. En effet, son activité au service de la Hotline était avant tout administrative. Elle avait en particulier pour but de répondre aux questions de santé des citoyens. Elle ne consistait donc nullement à prodiguer des soins en contact direct avec des malades de la Covid-19. A ce propos,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 En effet, un assuré qui se trouve dans une position semblable à celle du personnel administratif travaillant dans les bureaux d’un l’hôpital n’est pas, de par sa fonction et grâce aux mesures de protection de la personnalité du travailleur qu’est tenu de prendre l’employeur (cf. notamment art. 328 CO), exposé au même risque de contamination que, en particulier, le personnel soignant de ce même hôpital. 7.3. Que le bâtiment de C.________ puisse être considéré, comme cela est invoqué dans la cause parallèle (605 2021 28), comme une annexe de l’Hôpital E.________ dont la Hotline avait été externalisée, et qu’il soit par ailleurs une infrastructure classifiée et accréditée pour le diagnostic de plus d’une quarantaine de pathogènes,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 7.4. Enfin, la problématique liée au fait allégué que, lors du déménagement de la Hotline, le personnel transféré de l’Hôpital E.________ à C.________ n’avait pas été préalablement testé à la Covid-19, ne relève pas de la responsabilité de l’assureur-accidents, mais éventuellement de celle de l’employeur. 7.5. Force est dès lors de constater que, bien que faisant partie de la liste des maladies infectieuses prévues par le ch. 2b § 4 de l’annexe 1 de l’OLAA, la Covid-19 que l’assuré aurait contractée sur son lieu de travail n’est pas due à l’un des travaux mentionnés dans ladite annexe, dans le sens précisé par la recommandation no 1/2003 et la jurisprudence citées ci-dessus. Il s’ensuit que l’assuré ne peut se prévaloir d’une application de l’art. 9 al. 1 LAA, en relation avec l’annexe 1 de l’OLAA, dont les conditions ne sont en l’occurrence pas remplies. 8. Reste dès lors à examiner, dans un second temps, si la clause générale formulée à l’art. 9 al. 2 LAA peut être appliquée à titre subsidiaire, étant précisé que l’assuré ne s’en prévaut toutefois pas. Tribunal cantonal TC Page 9 de 10 8.1. 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 8.2. C’est d’ailleurs ce qu’a confirmé le médecin-conseil de la Suva, le Dr F.________, spécialiste en médecine interne générale et médecine du travail, dans son appréciation médicale du 25 août 2020 (cf. dossier Suva, pièce 15):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 9. 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 aurait certes pu contracter sur son lieu de travail en mars 2020 (à l’occasion au demeurant, très probablement, d’un "cluster"), mais qu’il aurait tout aussi pu importer lui-même de l’extérieur pour la transmettre à ses collègues. C’est dès lors à bon droit que l’assureur-accidents a refusé de prester, sa responsabilité n’étant pas engagée. 10. Compte tenu de ce qui précède, le recours du 8 février 2021 doit être rejeté et la décision sur opposition du 15 janvier 2021 confirmée. Il n’est pas procédé à la jonction requise des causes. Tribunal cantonal TC Page 10 de 10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au recourant qui succombe et qui n’est pas représenté.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