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 vom 21. August 2019</w:t>
      </w:r>
    </w:p>
    <w:p>
      <w:r>
        <w:t>FR Kantonsgericht, 2019-08-21, DE</w:t>
      </w:r>
    </w:p>
    <w:p>
      <w:r>
        <w:rPr>
          <w:b/>
        </w:rPr>
        <w:t xml:space="preserve">Quelle: </w:t>
      </w:r>
      <w:r>
        <w:t>https://mcp.opencaselaw.ch/entscheid/fr_gerichte_605_2018_2</w:t>
      </w:r>
    </w:p>
    <w:p>
      <w:r>
        <w:t>FR: FR_GERICHTE 605 2018 2 du 21 août 2019</w:t>
      </w:r>
    </w:p>
    <w:p>
      <w:r>
        <w:t>IT: FR_GERICHTE 605 2018 2 del 21 agosto 2019</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1654, 1701 Fribourg T +41 26 304 15 00 tribunalcantonal@fr.ch www.fr.ch/tc — Pouvoir Judiciaire PJ Gerichtsbehörden GB 605 2018 2 Arrêt du 21 août 2019 Ie Cour des assurances sociales Composition Président : Marc Boivin Juges : Marianne Jungo, Yann Hofmann Greffier : Alexandre Vial Parties A.________, recourant contre B.________ SA, autorité intimée, représentée par Me Jean-Marie Favre, avocat Objet Assurance-accidents; fin de traitement Recours du 3 janvier 2018 contre la décision sur opposition du 7 décembre 2017 Tribunal cantonal TC Page 2 de 8 considérant en fait A. A.________, né en 1980, domicilié à C.________, exerce la profession de gendarme auprès de D.________. Le 31 janvier 2016, l’assuré a, lors d’un match de hockey sur glace, reçu une charge d’un joueur adverse. Il se plaint depuis lors de douleurs au bas du dos. Cette accident non professionnel a été pris en charge par B.________ SA (ci-après: l’assureur- accidents). Par décision du 10 octobre 2017, puis décision sur opposition du 7 décembre 2017, l’assureur- accidents a mis fin à ses prestations d’assurances avec effet au 14 septembre 2016, motif pris qu’il n’existerait plus de rapport de causalité entre l’accident du 31 janvier 2016 et les lombalgies dont se plaint l’assuré (dossier de l’assureur-accidents pce n° 18). B. En date du 3 janvier 2018, A.________ interjette recours auprès du Tribunal cantonal à l’encontre de la décision sur opposition du 7 décembre 2017 et conclut implicitement à son annulation. Le recourant fait en substance valoir que les douleurs ressenties ne s’apparentent pas à celles d’une protrusion discale ou d’une arthrose. Il précise n’avoir jamais eu de problème de dos avant la survenance de l’événement assurée. Dans ses observations du 12 avril 2018, l’assureur-accidents, représenté par Me Jean-Marie Favre, avocat, conclut, sous suite de dépens, au rejet du recours et à la confirmation de la décision sur opposition attaquée. Il considère, en substance, en se fondant pour l’essentiel sur la prise de position de son médecin-conseil, que la problématique de santé présentée par l’assuré ne serait qu’une aggravation passagère de l’état préexistant de lombalgies et que, dès lors, l’événement du 31 janvier 2016 a cessé de déployer des effets à la date de l’IRM du 13 septembre 2016. C. Dans ses contre-observations du 21 mai 2018, l’assuré signifie avoir subi une opération du dos, soit une stabilisation dynamique L5/S1 avec décompression interspinale des deux côtés, en date du 23 mars 2018. Il précise ne plus ressentir de lombalgies à ce jour. Par écriture ampliative du 25 mai 2018, l’assureur-accidents confirme son argumentation et réitère ses conclusions. D. Aucun autre échange d'écritures n'a été ordonné entre les parties. Il sera fait état des arguments de ces dernières, développés par elles à l'appui de leurs conclusions, dans les considérants en droit du présent arrêt, pour autant que cela soit utile à la solution du litige. Tribunal cantonal TC Page 3 de 8 en droit 1. Interjeté en temps utile et dans les formes légales auprès de l'autorité judiciaire compétente par un assuré directement touché par la décision attaquée, le recours est recevable. 2. En vertu de l'art. 6 al. 1 de la loi fédérale du 20 mars 1981 sur l'assurance-accidents (LAA; RS 832.20),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3. 3.1.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en revanche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8C_135/2014 du 24 février 2015 consid. 3 et les références citées; ATF 129 V 177 consid. 3.1 et 4.3).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(ibidem). La seule possibilité que l'accident soit en lien de causalité ne suffit pas pour fonder le droit aux prestations (RAMA 1997 p. 167 consid. 1a; ATF 119 V 335 consid. 1; 118 V 286 consid. 1b et les références citées).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d'assurance-accidents (ATF 119 V 341 consid. 2b/bb). Tribunal cantonal TC Page 4 de 8 3.2.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citées).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(arrêt TF U 297/01 du 8 août 2002 consid. 3.3; ATF 119 V 335 consid. 4c). 3.3. Comme rappelé ci-avant, la responsabilité de l'assureur-accidents s'étend, en principe, à toutes les conséquences dommageables qui se trouvent dans un rapport de causalité naturelle et adéquate avec l'événement assuré.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(arrêt TF U 220/02 du 6 août 2003 consid. 2.3).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De telles lésions sont assimilées à un accident aussi longtemps que leur origine maladive ou dégénérative, à l'exclusion d'une origine accidentelle, n'est pas clairement établie (cf. arrêts TF 8C_347/2013 du 18 février 2014 consid. 3.2; 8C_698/2007 du 27 octobre 2008 consid. 4.2; 8C_551/2007 du 8 août 2008 consid. 4.1.2; 8C_357/2007 du 31 janvier 2008 consid. 2). 4. 4.1.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8C_456/2010 du 19 avril 2011 consid. 3 et la référence citée). Tribunal cantonal TC Page 5 de 8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S’agissant du médecin traitant, il faut tenir compte du fait d'expérience qu’il est généralement enclin, en cas de doute, à prendre parti pour son patient en raison de la relation de confiance qui l'unit à ce dernier (ATF 125 V 351 consid. 3b/cc et les références citées). 4.2. 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5. Est en l'espèce litigieuse la question de savoir si c'est à juste titre que l’assureur-accidents a mis fin aux prestations d’assurance avec effet au 14 septembre 2016. Il s’agit dès lors d’examiner s’il existe un lien de causalité, naturelle et adéquate, entre l’accident du 31 janvier 2016 et les lombalgies dont souffrait l’assuré. Le dossier médical doit ainsi être examiné. 5.1. Les pièces suivantes figurent au dossier médical du recourant: - Le rapport d’IRM de la colonne lombaire du 14 septembre 2016 du Dr E.________, médecin spécialiste en radiologie, qui a conclu à l’existence d’une « discrète protrusion discale médiane latéralisée à gauche en L4-L5 au contact de la racine à son émergence et pouvant être à l’origine d’une irritation radiculaire. Important état inflammatoire de l’articulation interfacettaire L3-L4 gauche pouvant être à l’origine de la symptomatologie chez ce patient » (dossier de l’assureur- accidents pce n° 5). - Le rapport médical du 15 septembre 2016 du Dr F.________, médecin spécialiste en neurologie, qui n’a constaté qu’une irritation, inflammation facettaire, L3-L4, mais pas de hernie (dossier de l’assureur-accidents pce n° 6). - Le rapport médical du 1er février 2017 du Dr G.________, médecin spécialiste en médecine physique et médecine du sport, qui a diagnostiqué des lombalgies post-traumatiques gauches persistantes, des points gâchette myofasciaux du multifidus gauche et une arthrose interfacettaire étagée plus marquée en L3-L4 gauche. Le médecin a conclu en ces termes: « Je pense donc que l’on a une surcharge musculaire locale qui se fait à hauteur de la zone où l’on a pu trouver une implication facettaire (il reste ouvert si cette implication facettaire est primaire ou secondaire au Tribunal cantonal TC Page 6 de 8 problème musculaire dans la mesure où le patient n’était pas connu pour des lombalgies chroniques) » (dossier de l’assureur-accidents pce n° 9). - La prise de position du 19 septembre 2017 du Dr H.________, médecin spécialiste en chirurgie orthopédique et traumatologie de l’appareil locomoteur, ainsi que médecin-conseil de l’assureur- accidents, qui a retenu les diagnostics de contusion lombaire, de protrusion discale et d’arthrose interfacettaire L3-L4. Le médecin a estimé que, en l’absence de lésion structurelle démontrée à l’imagerie imputable à l’événement du 31 janvier 2016 et en présence d’un état antérieur maladif/dégénératif, l’événement annoncé avait cessé de déployer ses effets à la date de l’IRM du 13 septembre 2016 (dossier de l’assureur-accidents pce n° 12). - Le rapport médical du 20 septembre 2017 des Drs I.________ et J.________, médecins spécialistes en neurochirurgie, qui ont diagnostiqué un lumbago gauche en extension et rotation avec irritation de la facette L5-S1 (5ème vertèbre lombaire – 1ère vertèbre sacrée), lombalisation de S1 et asymétrie de la facette L5-S1. Ils ont mentionné une exacerbation après un match de hockey. Les médecins ont apprécié la situation clinique de leur patient ainsi: « Les douleurs lombaires à gauche sont expliquées par une asymétrie des petites articulations au niveau L4/L5. Cette configuration est héritée et la rotation et l’extension en derrière de la colonne vertébrale lombaire peuvent provoquer les irritations/inflammations » (dossier de l’assureur-accidents pce n° 13). - Le rapport médical du 31 janvier 2018 des Drs I.________ et J.________, qui ont confirmé leurs diagnostics et mentionné une exacerbation après un match de hockey avec traumatisme de surcharge des facettes L5-S1. Ils ont proposé une stabilisation dynamique L5-S1 prévue en mars 2018 (dossier de l’assureur-accidents pce n° 10). - Des documents non pertinents pour la présente procédure (dossier de l’assureur-accidents pces n° 7, 8) Les pièces médicales suivantes ont été produites dans le cadre de la présente procédure de recours: - La prise de position du 18 mai 2018 du Dr H.________, qui a exposé que « Dans le cas spécifique de ce patient, l’étiologie dégénérative/maladive et congénitale des lésions est clairement établie et, en l’absence de lésion structurelle imputable à l’événement, sous forme de fracture de vertèbre et d’une fracture ou d’une luxation des éléments de l’arc postérieur, une étiologie traumatique ne peut pas être retenue. Le Pr J.________ a complété les investigations, entre autres, par la réalisation de radiographies fonctionnelles, il a précisé les diagnostics et il a proposé un traitement par stabilisation chirurgicale L5-S1. Cependant, il n’a pas apporté d’élément concret permettant de retenir que l’événement le 31.01.2016 a provoqué ou aggravé structurellement les lésions lombaires et de la jonction lombo-sacrée qui ont notamment induit une instabilité vertébrale nécessitant la stabilisation chirurgicale. Une fracture vertébrale ou une luxation traumatique des articulaires postérieures lombaires n’aurait d’ailleurs pas permis au patient de continuer à patiner et elle aurait induit une incapacité de travail dans les suites immédiates de l’événement, ce qui n’a pas été le cas. Dans une situation d’atteinte contusive lombaire, les effets de l’accident sont habituellement résolus dans les 3 mois qui suivent, les réactions inflammatoires s’étant estompées après ce délai. Cependant, il est admis qu’en présence d’un état dégénératif/maladif préexistant, ce délai peut être plus long et prolongé jusqu’à 6-9 mois et, dans des cas exceptionnels, jusqu’à 12 mois de l’accident. La date du 13.09.2016 Tribunal cantonal TC Page 7 de 8 correspond au délai moyen compris entre les 6 à 9 mois habituellement admis dans ce contexte contusif et, de plus, elle coïncide avec la date de l’IRM qui a permis d’exclure la présence d’une lésion traumatique ». Le médecin en conclu que « L’événement du 31.01.2016 a vraisemblablement occasionné une contusion lombaire, sans lésion structurelle qui lui serait imputable. Il a aggravé de manière passagère l’état antérieur dégénératif/maladif et congénital démontré et il a cessé de déployer ses effets 7.5 mois après ». - Le rapport médical du 3 mai 2018 des Drs I.________ et J.________, qui ont fait état d’une opération du dos, soit une stabilisation dynamique L5/S1 avec décompression interspinale des deux côtés, réalisée en date du 23 mars 2018. Ils ont noté ce qui suit: « Die sehr starken belastungsabhängigen Rückensmerzen von Herrn K.________ sind postoperativ vollständig verschwunden. Die Beschwerden bestanden über ein Jahr lang. Die präoperativen Abklärungen zeigen eindeutig, dass durch den Unfall eine Mikroinstabilität ausgelöst wurde. Diese ist nun mit dem dynamischen Stabilisationssystem kontrolliert. Es bestehen keinerlei Hinweise für eine degenerative Problematik. Aufgrund dessen empfehle ich dem Umfallversicherer (B.________ Versicherung) die Unfallkosten als solche anzuerkennen und zu übernehmen ». 5.2 En l’espèce, l’autorité intimée a retenu, en se fondant sur l’appréciation de son médecin- conseil que la problématique de santé présentée par l’assuré ne serait qu’une aggravation passagère de l’état préexistant de lombalgies et que, dès lors, l’événement du 31 janvier 2016 a cessé de déployer des effets 7 mois et demi après, soit à la date de l’IRM du 13 septembre 2016. Dans sa prise de position du 18 mai 2018, le Dr H.________, se déterminant sur un rapport des Drs I.________ et J.________, a exposé qu’ils n’avaient pas apporté d’élément concret permettant de retenir que l’événement le 31 janvier 2016 avait provoqué ou aggravé structurellement les lésions lombaires et de la jonction lombo-sacrée qui ont notamment induit une instabilité vertébrale nécessitant la stabilisation chirurgicale. Toutefois, dans leur rapport médical du 3 mai 2018 – certes postérieur au dernier avis du Dr H.________ –, les Drs I.________ et J.________ ont noté que les investigations préopératoires démontraient de manière univoque (« eindeutig ») que la micro-instabilité à l’origine des lombalgies avait été générée par l’accident du 31 janvier 2016. Ces médecins, spécialistes en neurochirurgie, ont encore précisé que rien n’indiquait la présence d’une problématique dégénérative et ont ainsi estimé que l’assureur-accidents devait prendre les coûts de l’opération du 23 mars 2018 en charge. Certes ce dernier rapport n’est pas assez détaillé pour permettre de trancher le litige en faveur du recourant. Il n’en demeure pas moins que les Drs I.________ et J.________ se sont fondé sur un élément concret, la micro-instabilité, découverte lors de leurs investigations préopératoires pour émettre leur appréciation et que celle-ci est claire et univoque. Sur le vu de ce qui précède, la Cour de céans considère toutefois que les documents à disposition, par trop succincts et contradictoires, ne permettent pas de porter un jugement valable sur le droit litigieux (cf. supra consid. 4.1). 5.3. Il convient donc de renvoyer la cause à l’autorité intimée, afin qu’elle requiert l’appréciation motivée d’un médecin indépendant. Celui-ci se déterminera en particulier sur la cause la plus vraisemblance des lombalgies dont souffrait l’assuré et qui ont conduit à l’intervention chirurgicale du 23 mars 2018. Une explicitation de leur appréciation sera au besoin requise des Drs I.________ et J.________. Tribunal cantonal TC Page 8 de 8 Un tel complément d'instruction tombe précisément dans les exceptions aménagées par le TF permettant un renvoi (cf. supra consid. 4.2.). 6. 6.1. Partant, le recours doit être admis au sens des considérants, la décision sur opposition querellée annulée et la cause renvoyée à l’autorité intimée pour instruction complémentaire puis nouvelle décision. 6.2. En application du principe de la gratuité de la procédure valant en la matière (cf. art. 61 let. a LPGA), il n'est pas perçu de frais de justice. 6.3. Le recourant n’étant pas représenté, il n’a pas droit à des dépens. la Cour arrête : I. Le recours est admis au sens des considérants. Partant, la décision sur opposition du 7 décembre 2017 est annulée et la cause renvoyée à B.________ SA afin qu'elle procède à une instruction complémentaire et rende une nouvelle décision, dans le sens des considérants.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août 2019 /yho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