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153 vom 27. November 2018</w:t>
      </w:r>
    </w:p>
    <w:p>
      <w:r>
        <w:t>FR Kantonsgericht, 2018-11-27, DE</w:t>
      </w:r>
    </w:p>
    <w:p>
      <w:r>
        <w:rPr>
          <w:b/>
        </w:rPr>
        <w:t xml:space="preserve">Quelle: </w:t>
      </w:r>
      <w:r>
        <w:t>https://mcp.opencaselaw.ch/entscheid/fr_gerichte_605_2018_153</w:t>
      </w:r>
    </w:p>
    <w:p>
      <w:r>
        <w:t>FR: FR_GERICHTE 605 2018 153 du 27 novembre 2018</w:t>
      </w:r>
    </w:p>
    <w:p>
      <w:r>
        <w:t>IT: FR_GERICHTE 605 2018 153 del 27 novembre 2018</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605 2018 153 Arrêt du 27 novembre 2018 Ie Cour des assurances sociales Composition Président : Marc Boivin Juges : Susanne Fankhauser, Marc Sugnaux Greffier-rapporteur : Philippe Tena Parties A.________, recourant, représenté par Me Véronique Aeby, avocate contre OFFICE DE L'ASSURANCE-INVALIDITÉ DU CANTON DE FRIBOURG, autorité intimée Objet Assurance-invalidité; nouvelle demande Recours du 13 juin 2018 contre la décision du 7 mai 2018 Tribunal cantonal TC Page 2 de 15 considérant en fait A. A.________, né en 1962, domicilié à B.________, sans formation, marié et père de trois enfants majeurs, travaillait en qualité d'ouvrier pour une entreprise active dans la construction métallique. Le 24 avril 2009, il a subi une chute et s'est plaint de douleurs au genou droit. Une incapacité de travail entière a été prononcée par son médecin. C.________, auprès de laquelle il était assuré, par le biais de son employeur, contre les accidents professionnels et non-professionnels ainsi que contre les maladies professionnelles, a pris le cas en charge. Dans ce cadre, l'assuré a bénéficié d'un séjour au sein de D.________ du 13 avril au 19 mai 2010. Il a repris le travail auprès de son ancien employeur à 50% le 20 juin 2010 pour progressivement atteindre 100% le 11 octobre 2010. Le 1er février 2011, il a commencé à travailler en tant qu'aide- maçon auprès d'une entreprise de construction. B. Parallèlement à la procédure devant l'assurance-accidents, le 30 avril 2010, il a déposé une demande de prestations auprès de l'Office de l'assurance-invalidité du canton de Fribourg (ci-après: OAI), se plaignant de troubles au membre inférieur droit (algoneurodystrophie au niveau de la cheville et du pied, status après entorse et contusions au genou, gonalgies) ainsi que de douleurs au genou gauche. Par décision du 21 septembre 2011, l'OAI a rejeté la demande de rente, l'incapacité de travail ayant durée moins d'une année. C. Depuis le 26 mai 2014, une nouvelle incapacité de travail totale est médicalement attestée. Le 14 avril 2015, l'assuré a déposé une demande de prestations devant l'OAI, sans toutefois préciser la nature de ses atteintes. Il a par la suite précisé souffrir d'une maladie chronique, de crampes aux muscles et de douleurs aux articulations et aux os. Suivant en cela l'avis du médecin de son Service médical régional (ci-après: SMR), l'OAI a diligenté une expertise auprès du Dr E.________, spécialiste en rhumatologie, lequel a conclu que l'état général était "trop mauvais pour pouvoir exercer une quelconque activité professionnelle". Le médecin du SMR estimant ce rapport non probant, l'OAI a diligenté une nouvelle expertise auprès du Dr F.________, spécialiste en médecine interne générale, et du Dr G.________, spécialiste en rhumatologie. Dans leurs rapports, les médecins concluent à l'existence d'une capacité de travail entière depuis le 31 décembre 2015 dans l'exercice d'une activité limitant, en substance, le port de charge, les mouvements de rotation du tronc et un travail penché en avant ou le torse en extension. Par décision du 7 mai 2018, reprenant un projet du 16 février 2018, l'OAI a rejeté la demande de rente et mesures d'ordre professionnel, le degré d'invalidité de 0% ne donnant pas droit à des prestations de l'assurance-invalidité. Tribunal cantonal TC Page 3 de 15 D. Contre cette décision, l'assuré, représenté par Me Véronique Aeby, avocate, interjette recours devant le Tribunal cantonal le 13 juin 2018 concluant, avec suite de frais et dépens, à l'octroi d'une rente. A l'appui de son recours, il soutient que les conclusions des Drs G.________ et F.________ sont fondées sur données incomplètes, précisant que, à l'époque, ses médecins étaient encore en train d'investiguer les causes à de ses troubles. A cet égard, il regrette que l'OAI n'ait pas pris la peine d'actualiser son dossier auprès de ses médecins. S'appuyant ensuite sur les conclusions du Dr E.________, qu'il estime conforme aux prescriptions en matière d'expertise, il soutient que son état de santé l'empêche d'exercer toute activité, même adaptée. Il conteste encore le revenu d'invalide, demandant à ce qu'il soit tenu compte d'un abattement maximal au titre de désavantage salarial. Enfin, il demande à ce qu'il soit procédé à un parallélisme des revenus dès lors qu'il bénéficiait d'un revenu inférieur au salaire statistique perçu dans sa branche, se référant à l'Observatoire fribourgeois du Marché du travail (ci-après: OFMT). Le 19 juillet 2018, l'assuré s'est acquitté de l'avance de frais de CHF 400.- requise. Dans ses observations du 25 septembre 2018, l'OAI propose le rejet du recours. Autant qu’utiles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2. 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3. 3.1.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Tribunal cantonal TC Page 4 de 15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3.2.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4. 4.1.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Tribunal cantonal TC Page 5 de 15 4.2.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4.4.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Tribunal cantonal TC Page 6 de 15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 En l’espèce, le litige porte sur la question de savoir si l'état de santé du recourant s'est aggravé au point de justifier l'octroi de prestations AI, respectivement si la mise sur pied d’une expertise est nécessaire. Le point de départ temporel pour résoudre cette question correspond à la dernière décision qui repose sur un examen matériel du droit à la rente, avec une constatation des faits pertinents, une appréciation des preuves et une comparaison des revenus conformes au droit. Il s'agit ici de la décision du 21 septembre 2011. Dans sa décision, l'OAI avait constaté que l'assuré avait présenté des périodes d'incapacité de travail totale ou partielle depuis le 24 juin 2009, avec une interruption notable de l'incapacité de travail entre le 1er décembre 2009 et le 3 janvier 2010. Dès le 11 octobre 2010, il avait relevé que l'assurée avait pu reprendre son activité professionnelle habituelle auprès de son ancien employeur. C'est ce qui l'avait mené à nier le droit à des prestations, dès lors que l'assuré avait "présenté une incapacité de travail inférieure à une année" (dossier OAI, p. 274). En dernier lieu, l'OAI a donc retenu l'existence d'une pleine capacité de travail en tant qu'ouvrier pour une entreprise active dans les constructions métalliques. Sur le plan médical, les médecins de D.________ retenaient les diagnostics d'"oedème médullaire transitoire migrant du membre inférieur droit" et de "contusion du genou droit". A l'époque la situation n'état pas stabilisée mais le pronostic à moyen terme était bon (rapport du 15 juillet 2010, dossier OAI, p. 88). Ce pronostic a été confirmé par sa médecin traitante, laquelle a attesté d'une reprise d'activité progressive, son patient ne se plaignant plus que "de douleurs résiduelles peu importantes" (cf. not. dossier OAI, p. 159, 227 et 270). 6. Sur le vu de ce qui précède, il convient d'examiner si l'état de santé du recourant a évolué au point d'impacter sa capacité de gain. 6.1. Dans la décision litigieuse, l'OAI se réfère aux conclusions du Dr F.________ et du Dr G.________. Dans son rapport du 18 juillet 2017, le premier constate que le recourant souffre de plusieurs problèmes médicaux, soit des "affections inflammatoire et/ou dégénérative du système locomoteur", un "syndrome métabolique" (diagnostic regroupant ceux d'insuffisance artérielle des membres inférieurs actuellement de stade I – syndrome de Leriche et status après angioplastie percutanée, de stéato hépatite, d'obésité androïde, de syndrome des apnées obstructives du sommeil, d'hypercholestérolémie et d'hypertension artérielle) et une presbytie. Excluant expressément l'atteinte au système locomoteur de son appréciation – celle-ci étant du ressort du Tribunal cantonal TC Page 7 de 15 co-expert – il estime que l'assuré ne souffre d'aucune limitation de ses capacités fonctionnelles (dossier OAI, p. 685). Pour sa part, dans son rapport du 31 juillet 2017, complété les 18 janvier et 26 avril 2018, le second retient pour seul diagnostic invalidant celui d'arthrose lombaire M47. Selon lui, "ce diagnostic impose le respect des valeurs limites pour le port de charges chez un homme de plus de 50 ans qui est de 16 kg. Les mouvements de rotation du tronc et le travail penché en avant ou le torse en extension sont également contre-indiqués". Dans une telle activité, il affirme que la capacité de travail est complète depuis le 31 décembre 2015, estimant que les autres diagnostics ("discarthrose cervicale et uncarthrose cervicale asymptomatique" et status post "entorse du genou droit en juin 2009 suivie d'un s/p CRPS du membre inférieur droit en 2010 qui sont actuellement guéris sans séquelles") ne sont pas invalidants (dossier OAI, p. 789, 820 et 842). Pour parvenir à leurs conclusions, les experts se sont fondés sur le dossier assécurologique, intégralement mis à leur disposition, les pièces médicales supplémentaires apportées par l'assuré (onze rapports médicaux) ainsi que des entretiens avec ce dernier les 2 et 9 juin 2017, faits en présence d'un interprète. A cette occasion, les médecins ont pu procéder à un examen complet du recourant qui, pour sa part, a pu décrire ses douleurs. Sur ce plan, les experts mentionnent notamment des douleurs musculaires sur tout le corps allant diminuant depuis qu'il ne travaille plus, des fourmillements aux membres inférieurs apparaissant à l'effort ou avec la position debout, des lombalgies et des blocages au niveau de la mâchoire. Ils décrivent également les crises douloureuses qui ont secoué l'assuré durant leur examen, mettant en évidence leur scepticisme quant à leur réalité, évoquant même une exagération des symptômes et une contraction volontaire des muscles. Dans leurs rapports, les deux experts procèdent à une description et à une appréciation claire de la situation médicale, sociale et économique. Séparant leur appréciation selon leur spécialité, ils relèvent que l'assuré souffre, certes, de plusieurs troubles médicaux, dont une partie est invalidante. Mais ils estiment surtout que la capacité de travail est restreinte en raison de facteurs extra-médicaux. Le Dr F.________ souligne ainsi "un fonctionnement particulier du sujet: il a un parcours médical pléthorique en termes de consultations dans de très vastes domaines; il ne paraît pas à l'expert être impliqué dans son histoire médicale, les traitements, leurs résultats …". Il en conclut que: "le sujet paraît subir son histoire médicale, ne pas pouvoir en être partenaire. Il paraît être pour l'expert en situation bloquée, suspendue. Celle-ci est en partie causée par une dimension socioculturelle: déracinement et difficulté d'intégration, de langue ..." (dossier OAI, p. 685). Pour sa part, le Dr G.________ évoque des discordances entre les douleurs alléguées et ses constats objectifs, notamment s'agissant des prétendues "douleurs à la palpation de toutes les articulations des mains et des poignets" chez un assuré qui "déclare ressentir le même type de douleur [lors de la palpation] des zones qui ne comprennent pas d'articulations" mais qui ne s'est pourtant pas plaint de douleurs lors de sa prise de tension. Il conclut même à l'exigence d'une exagération lorsqu'il décrit de manière détaillée la "crise douloureuse" qui a saisie le recourant durant son examen, laquelle a occasionnée une "contracture de tous les muscles des deux jambes et des deux cuisses", qu'il n'explique que par une "contracture volontaire des muscles" (dossier OAI, p. 789). Enfin, la Cour relève que les conclusions des deux experts sont motivées et détaillées de manière convaincante. L'expert en médecine générale souligne ainsi que chaque problématique comprise dans la notion de syndrome métabolique – terme qui "désigne l'association d'une série de Tribunal cantonal TC Page 8 de 15 problèmes de santé ou regroupement de facteurs de risque" – n'occasionne aucune limitation fonctionnelle. Par exemple, il relève que l'insuffisance artérielle a été traitée et ne devrait désormais plus occasionner de douleur à la marche ni de trouble trophique des membres inférieurs. Pour sa part, l'expert-rhumatologue retient que la prise en charge actuelle est optimale, les médecins du recourant ayant "exploré systématiquement l'ensemble des pistes somatiques pouvant expliquer la symptomatologie de l'assuré et mis en place les traitements correspondants à ces hypothèses diagnostiques". L'expert écarte en outre les diagnostics de "syndrome paranéoplasique" et de "spondylarthropathie ou un autre rhumatisme inflammatoire séronégatif". Il met l'absence "d'explication médicale aux douleurs musculaires crampiformes [et] aux douleurs osseuses" sur les discordances entre les plaintes et les constats objectifs. Au vu de ce qui précède, les expertises des Drs F.________ et G.________ sont convaincantes et doivent se voir reconnaître une pleine valeur probante. 6.2. Dans son mémoire, le recourant se prévaut d'abord des rapports de la Dresse H.________, spécialiste en rhumatologie, médecin adjoint au sein de la clinique de rhumatologie, médecine physique et rééducation de I.________, et du Dr J.________, spécialiste en neurologie. A ses dires, outre que ces rapports attestent de la péjoration de son état de santé, l'existence de nouveaux examens – permettant d'objectiver une partie de ses troubles – et d'un nouveau traitement mettent en cause les conclusions des experts. 6.2.1. La Dresse H.________ atteste effectivement que son patient souffre d'une incapacité de travail presque totale. Celle-ci était initialement liée aux diagnostics de "spondylarthropathie axiale", de "fracture sous-chondrale du pilon tibial gauche" et d'"insuffisance artérielle des membres inférieurs avec PTCA de l'artère iliaque commune gauche" (rapport du 4 février 2016, dossier OAI, p. 586). Elle modifiera ces diagnostics par la suite pour notamment retenir ceux de "douleurs abdominal et diarrhées avec nausées et vomissements récurrentes avec endoscopie digestif haute et basse récente, montrant une légère gastrite ainsi qu'une légère iléite terminale d'origine indéterminée", de "rhumatisme inflammatoire indéterminé avec polyarthrite périphérique symétrique et possible spondyl-arthropathie axiale avec échecs à 3 anti-TNF-a", de "lombalgies chroniques sur troubles statiques et dégénératifs avec hernie discale L4-L5 foraminale droite", de "myalgies chroniques à caractère crampiforme, migrantes et paroxystiques, d'origine indéterminée avec positivité des anticorps anti-Yo et anti-CRMP-5 suspect d'origine paranéoplasique" et de "suspicion de NASH associé à un syndrome métabolique", de "pan-gastrite chronique légère à modérée antrale sans identification d'Helicobacter" (rapport du 9 novembre 2017, dossier OAI, p. 837; cf. ég. p. 706, 750) Ces rapports ont cependant tous été soumis au Dr G.________ par le biais d'une demande de compléments d'expertise. A cette occasion, l'expert-rhumatologue estime que les affirmations de la doctoresse ne lui permettent pas "de remettre en cause les conclusions de [son] rapport d'expertise. Tous les diagnostics ci-dessous étaient présents lors de [son] expertise et [il en a] tenu compte dans [son] évaluation […]". Il reprend par la suite chaque diagnostic cité par la Dresse H.________, rappelant avoir déjà discuté et évalué chacun d'entre eux (complément du 26 avril 2018, dossier OAI, p. 842). En outre, il apparaît que les conclusions de la Dresse H.________ sont, de manière non négligeable, fondées sur les dires de son patient. Or, l'on ne peut pas ignorer que, lors des examens des Drs F.________ et G.________, l'assuré a témoigné d'une importante tendance à l'exagération. L'on ne peut dès lors exclure que l'appréciation de la Dresse H.________ soit Tribunal cantonal TC Page 9 de 15 influencée par des facteurs extra-médicaux, lesquels ne doivent pas être mis à la charge de l'assurance-invalidité. Enfin, il convient de rappeler que, de jurisprudence constante,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Dans ces circonstances, la Cour n'est pas convaincue par les conclusions de la Dresse H.________. 6.2.2. Pour sa part, lors du consilium neurologique du 25 mai 2016, le Dr J.________ n'attestait d'aucune incapacité de travail en lien avec d'éventuels troubles neurologiques (dossier OAI, p. 722). Aucun rapport ultérieur de ce médecin ne figure au dossier. Si une nouvelle évaluation par le médecin a été évoquée peu avant que la décision soit rendue, force est de constater qu'aucune pièce au dossier ne vont dans le sens que celle-ci ait réellement eu lieu et que le médecin aurait conclu à l'existence d'une quelconque incapacité de travail. Bien que se prévalant des conclusions de ce médecin, le recourant n'en produit par ailleurs aucun rapport. C'est à lui qu'il appartient de supporter l'absence de preuve. 6.3. Le recourant se prévaut aussi des conclusions du premier expert mandaté, le Dr E.________, affirmant "pein[er] concrètement à comprendre en quoi il ne serait pas conforme aux prescriptions en matière d'expertise édictées par la jurisprudence fédérale en la matière". Force est de constater que l'argumentation du recourant est contradictoire. En effet, il soutient que les conclusions des Drs F.________ et G.________ ne seraient pas suffisamment actuelles mais que celles du Dr E.________, pourtant plus anciennes, pourraient, quant à elles, être suivies. De deux choses l'une. Soit les conclusions des trois médecins sont suffisamment actuelles, et dans ce cas les critiques du recourant quant à l'ancienneté de l'expertise des Drs F.________ et G.________ se révèlent infondées. Soit elles ne le sont pas toutes les trois, ce qui impliquerait de ne pas se prévaloir des conclusions du Dr E.________. En l'occurrence, cette contradiction tend à affaiblir l'argumentation du recourant. Cela étant, dans son rapport du 17 octobre 2016, le Dr E.________ retient les diagnostics invalidants de "suspicion d'une stéatohépatite non-alcoolique (NASH) avec une lésion nodulaire de 8 mm du segment IV du foie (K74.6), stéatose et hépatomégalie, depuis 2016", de "suspicion d'un syndrome paranéoplasique (crampes) sur un possible carcinome hépatocellulaire (C22.0) depuis 2016", de "lombalgies chroniques sur troubles statiques et dégénératifs avec une possible spondylarthropathie axiale (M08.1) […] depuis 2014" et d'"artériopathie oblitérante des MI avec un syndrome de Leriche (I74.0X-002), status après une angioplastie par stent de l'artère commune gauche ne 2013 et de l'artère commune droite en 2014". Selon lui, "la capacité de travail est de 0% dans toutes les professions depuis le 1er juin 2014" (dossier OAI, p. 628). Le rapport du Dr E.________ n'est cependant que peu convaincant. L'on constate ainsi une contradiction entre le status clinique somatique – souvent décrit comme "sans particularité" – et l'incapacité de travail totale qui en découlerait. A cet égard, il apparaît que l'expert prend en compte l'aspect invalidant de diagnostics somatiques qui ne sont que suspectés, et cela en se Tribunal cantonal TC Page 10 de 15 basant presque exclusivement sur les plaintes de l'expertisé. Les conclusions du médecin ne sont, en outre, que trop sommairement motivées. En particulier, l'on relève que l'appréciation médicale tient sur dix lignes, celle de la capacité de travail sur une et le pronostic sur une (courte) ligne. Le reste de la page "appréciation du cas et pronostic" correspondant à un bref résumé de l'historique et de la situation du recourant. 6.4. Finalement, la Cour relève que les autres médecins interrogés ne lui permettent pas d'aller dans le sens de la thèse du recourant, soit qu'il serait complètement incapable de travailler dans toutes les activités. La Dresse K.________, spécialiste en médecine interne générale, également au sein de la clinique de rhumatologie, médecine physique et rééducation de I.________, diagnostiquait une "spondylarthrite ankylosante" ainsi qu'une "possible entéropathie associée DD: colite sur AINS". Dès lors qu'elle ne voyait pas quelle activité rémunérée son patient pouvait exercer, elle demandait une évaluation multidisciplinaire "afin de déterminer la capacité de travail future et le domaine d'activité possible" et évoquait une capacité de travail dans une activité en substance légère et permettant l'alternance des positions 4 heures par jour (rapports des 28 mai et 9 juillet 2015, dossier OAI, p. 294 et 425; cf. ég. p. 350, 353, 596 et 598). La doctoresse allait donc dans le sens que le recourant était en mesure de travailler dans une activité adaptée, estimant la capacité de travail à 50% tout en relativisant cette estimation et suggérant la mise sur pied d'une expertise. La Dresse L.________, spécialiste en médecine interne générale, retenait les diagnostics invalidants de "Crampes musculaires d'origine indéterminée. Spondylarthropathie axiale possible", de "syndrome de Leriche (artériopathie des membres inférieurs) […]" et de "status après algoneurodystrophie froide de la jambe droite en 2009 avec syndrome régional douloureux post traumatique". Elle relevait que son patient alléguait souffrir de douleurs aigües qui lui faisaient interrompre son travail. Elle indiquait que "le patient se [disait] incapable de travailler avec ses crampes" et qu'il n'avait "aucune motivation en l'état actuel" (rapport du 20 août 2015, dossier OAI, p. 445; cf. ég. p. 299, 317). Au vu de la formulation utilisée, la doctoresse se contentait surtout de relayer les dires de son patient, sans pour autant émettre sa propre appréciation de la situation. Mais la formulation réservée va, plutôt, dans le sens qu'elle ne partageait pas l'auto-appréciation qu'elle décrivait. Interrogé en 2014, le Dr M.________, spécialiste en chirurgie, faisait état de douleurs abdominale d'origine indéterminée et d'une hypertension. Il estimait qu'une reprise du travail était possible, sans plus de précision (lettre de sortie du 23 juillet 2014, dossier OAI, p. 343). Enfin, on précisera que les autres médecins – soit le Dr N.________, spécialiste en neurologie (dossier OAI, p. 300 et 305), le Dr O.________, spécialiste en neurologie (dossier OAI, p. 301), le Dr P.________, spécialiste en neurologie (dossier OAI, p. 308), la Dresse Q.________, spécialiste en angiologie (dossier OAI, p. 311, 411, 476, 481 et 482), le Dr R.________, spécialiste en cardiologie et en médecine interne générale (dossier OAI, p. 327, 328, 399 et 488), le Dr S.________, spécialiste en gastroentérologie (dossier OAI, p. 364, 464 et 466), le Dr T.________, spécialiste en pneumologie (dossier OAI, p. 739) et le Dr U.________, spécialiste en hépatologie (dossier OAI, p. 752, 758 et 767) – n'examinaient pas la problématique de la capacité de travail. Tout au plus peut-on relever que l'un d'entre eux, le Dr N.________ insistait sur le fait qu'il avait affaire à un "patient qui refus[ait] l'idée d'un facteur psychogène" et qu'il s'agissait d'un "maçon qui présent[ait] depuis 3 à 4 ans des « crampes » selon sa propre terminologie" Tribunal cantonal TC Page 11 de 15 (guillemets dans le texte original; rapports des 19 août et 15 septembre 2014, dossier OAI, p. 300 et 305). Cela va dans le sens de l'existence de facteurs extra-médicaux. 7. Il ressort de ce qui précède que l'état de santé du recourant s'est certes aggravé depuis la dernière décision rejetant sa première demande de rente, dans la mesure où il n'est désormais ni en mesure de travailler en tant que maçon ni, plus largement, d'exercer une activité lourde. L'on doit par contre lui reconnaître une capacité de travail entière dans une activité adaptée, soit une activité n'imposant pas de port de charges de plus de 16kg, sans mouvements de rotation du tronc et sans travail penché en avant ou le torse en extension. Reste à examiner le degré d'invalidité qui en découle. 8. 8.1.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8.2. L'évaluation du taux d'invalidité se fait sur la base de quatre méthodes dont l'application dépend du statut du bénéficiaire potentiel de la rente, la méthode ordinaire, la méthode spécifique, la méthode mixte et la méthode extraordinaire.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8.3.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Par revenu que l'assuré aurait pu obtenir s'il n'était pas invalide au sens de l'art. 16 LPGA, il faut entendre le gain qu'il réaliserait effectivement s'il était en bonne santé, et non pas ce qu'il pourrait Tribunal cantonal TC Page 12 de 15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8.4.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 8.5.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p. 302).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Tribunal cantonal TC Page 13 de 15 augmentant de manière appropriée le revenu effectivement réalisé ou en se référant aux données statistiques, soit au regard du revenu d'invalide en réduisant de manière appropriée la valeur statistique (ATF 134 V 322 consid. 4.1 p. 326). 9. 9.1. Au titre de revenu de valide, l'autorité intimée a considéré que le recourant aurait poursuivi son activité de maçon à plein temps et aurait été en mesure de réaliser un revenu annuel pour l'année 2015 de CHF 65'325.25 (revenu annuel de CHF 65'065.00 fondé sur les déclarations de l'ancien employeur, indexé au taux de 0.4% selon l'indice des salaires nominaux de la branche). Dans la mesure où le revenu de valide se détermine au degré de la vraisemblance prépondérante, c'est à juste titre que l'autorité intimée l'a déduit du salaire réalisé par l'assuré auprès de son dernier employeur, soit un montant mensuel de CHF 5'005.- multiplié par 13 salaires (dossier OAI, p. 412). Partant, le montant indexé de CHF 65'325.25 peut être retenu au titre de revenu de valide. 9.2. Le recourant demande à ce qu'il soit procédé à la parallélisation de ses revenus, affirmant que son salaire de valide diffère de plus de 5% du salaire statistique usuel dans sa branche. 9.2.1. Il cite des salaires mensuels de CHF 5'791.- (1er quartile), CHF 6'260.- (médiane) et CHF 6'780.- (3e quartile). Faisant la moyenne du 1er et 3e quartile, il soutient que le salaire moyen de CHF 6'285.50 est supérieur de plus de 5% à son salaire de valide. La Cour constate d'emblée que les chiffres dont le recourant se prévaut ne se retrouvent pas dans les extraits de l'OFMT qu'il produit (cf. dossier OAI, p. 832 à 835). Ces derniers se référent à des activités qui n'ont rien à voir avec le domaine de la construction. Au contraire, consulté s'agissant du domaine de la construction, le site de l'OFMT renvoie à des chiffres bien inférieurs à ceux évoqués par le recourant, soit CHF 4'660.- (1er quartile), CHF 4'970.- (médiane) et CHF 5'270.- (3e quartile). Quoi qu'il en soit, la démarche du recourant ne saurait être confirmée dès lors qu'elle découle d'une compréhension erronée des statistiques. En effet, les quartiles correspondent à un point sur une série de donnée. Chaque quartile divise les données en parts égales non dans leur valeur, mais dans leur ordre. Par exemple, sur une série de 100 chiffres classés dans un ordre ascendant, le 1er quartile est le 25e chiffre de la série, indépendamment de sa valeur. Se prévaloir de la moyenne du 1er et 3e quartile équivaut ainsi à se prévaloir de la moyenne de deux données d'un échantillon ou d'une population bien plus large, ici un secteur professionnel entier. Il est dès lors peu probable que le montant dont se prévaut le recourant corresponde effectivement au salaire habituel dans son ancien secteur d'activité. 9.2.2. Il convient plutôt de se fonder sur le revenu figurant dans la convention nationale du secteur principal de la construction en Suisse pour les années 2014 et 2015. Selon ses chiffres, le revenu de valide de CHF 65'325.25 n'est pas 5% inférieur au salaire moyen (base mensuelle de CHF 4'843.- pour la classe de salaire B; cf. http://www.gav-service.ch). Il n'existe également pas de différence de plus de 5% avec le salaire perçu par un employé actif dans le domaine de la construction selon les chiffres de l'Enquête suisse sur la structure des Tribunal cantonal TC Page 14 de 15 salaires 2014 (CHF 5'885.-; ESS 2014, TA1_Skill level, branche 41-43 Construction, niveau de compétences 2, hommes). On précisera que la référence au niveau de compétence 2 – dont découle un montant plus élevé – permet de tenir compte du fait que le recourant était, en tant que maçon, actif dans un des "métiers qualifiés du bâtiment (gros œuvre) et assimilés" au sens de la classification internationale du type des professions (CITP; sous-groupe 711). Partant, il ne se justifie pas de procéder, au parallélisme des revenus. 9.3. S'agissant ensuite du salaire d'invalide, en l'absence d'un revenu effectivement réalisé, il convient de se référer au montant mensuel de CHF 5'312.-, soit CHF 63'744.- annuellement, correspondant au salaire moyen du secteur privé selon les chiffres de l'Enquête suisse sur la structure des salaires 2014 (ESS 2014, TA1_Skill level, totaux, niveau de compétences 1, hommes). Dès lors que l'ESS comprend un large éventail d'activités, on peut, en effet, admettre qu'un nombre significatif d'entre elles est adapté aux limitations et aux aptitudes du recourant dans un marché du travail équilibré (cf. arrêt TF I 312/04 du 28 juillet 2005 consid. 3.2.1). La référence au niveau de compétence 1 permet, pour sa part, de tenir compte du fait que le recourant ne possède aucune autre formation ou expérience dans ce domaine, absence influençant manifestement le revenu auquel il pourrait prétendre et justifiant de se référer au grand groupe 9 de la CITP (professions élémentaires). Ce montant doit être adapté à l'évolution des salaires nominaux (soit CHF 63'935.25, cf. OFS, T39 Evolution des salaires nominaux, des prix à la consommation et des salaires réels, Hommes) et prendre en compte la durée usuelle du travail de 41.7 heures par semaine en 2015 (CHF 66'492.65, cf. OFS, Durée normale du travail dans les entreprises selon la division économique, Tous les secteurs). Au vu de la capacité de travail de 100% qui a été retenue, le revenu d'invalide est fixé à CHF 66'492.65. 9.4. Il ressort de la comparaison des revenus de valide (CHF 65'325.25) et d'invalide (CHF 66'492.65) que le recourant ne subit pas de perte de gain et peut, dès lors, pas se voir reconnaître le droit à une rente de l'assurance-invalidité. S'il était tenu compte d'un abattement supplémentaire au titre de désavantage salarial de 15%, le degré d'invalidité demeurerait insuffisant pour reconnaître au recourant le droit à des prestations de l'assurance-invalidité, étant relevé qu'on ne saurait tenir compte d'un abattement supérieur chez un assuré certes d'origine étrangère mais de moins de 55 ans à la date d'exigibilité et dont les limitations fonctionnelles sont déjà prises en compte dans le cadre de la détermination d'une activité adaptée. 10. Au vu de l'ensemble de ce qui précède, le recours, mal fondé, est rejeté. Les frais de justice sont fixés à CHF 800.-. Ils sont partiellement compensés avec l'avance de CHF 400.- qui a été effectuée, le versement du solde étant exigé du recourant. Il n'est pas accordé d'indemnité de partie. Tribunal cantonal TC Page 15 de 15 la Cour arrête : I. Le recours est rejeté. II. Les frais de justice, fixés à CHF 800.-, sont mis à la charge du recourant et sont partiellement compensés avec l'avance de CHF 400.- effectuée. III. Il n'est pas accordé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novembre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