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181 vom 2. Juni 2017</w:t>
      </w:r>
    </w:p>
    <w:p>
      <w:r>
        <w:t>FR Kantonsgericht, 2017-06-02, DE</w:t>
      </w:r>
    </w:p>
    <w:p>
      <w:r>
        <w:rPr>
          <w:b/>
        </w:rPr>
        <w:t xml:space="preserve">Quelle: </w:t>
      </w:r>
      <w:r>
        <w:t>https://mcp.opencaselaw.ch/entscheid/fr_gerichte_605_2016_181</w:t>
      </w:r>
    </w:p>
    <w:p>
      <w:r>
        <w:t>FR: FR_GERICHTE 605 2016 181 du 2 juin 2017</w:t>
      </w:r>
    </w:p>
    <w:p>
      <w:r>
        <w:t>IT: FR_GERICHTE 605 2016 181 del 2 giugno 2017</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2016 181 Arrêt du 2 juin 2017 Ie Cour des assurances sociales Composition Président: Marc Boivin Juges: Marc Sugnaux, Yann Hofmann Greffier: Alexandre Vial Parties A.________, recourante, représentée par B.________, eux-mêmes représentés par Inclusion Handicap, Maître Karim Hichri, avocat contre OFFICE DE L'ASSURANCE-INVALIDITÉ DU CANTON DE FRIBOURG, autorité intimée Objet Assurance-invalidité; révision Recours du 19 août 2016 contre la décision du 1er juillet 2016 Tribunal cantonal TC Page 2 de 9 considérant en fait A. A.________, née en 1985, domiciliée à C.________, est titulaire d’un CFC d’employée de commerce et d’une maturité professionnelle commerciale obtenus respectivement en 2006 et 2008. Elle a travaillé à 40% en qualité de stagiaire comptable auprès de l’entreprise D.________ SA, sise à E.________, de novembre 2009 à janvier 2012. L’assurée souffre d’une glomérulonéphrite sclérosante (néphrite lupique) diagnostiquée en 1986. En 1997, elle a subi une première allogreffe rénale de donneur vivant progressant vers une insuffisance rénale préterminale. B. Le 31 décembre 2009, l’assurée a déposé une demande de prestations auprès de l'Office de l'assurance-invalidité du canton de Vaud (ci-après: OAI-VD), en raison d’une insuffisance rénale et d’une grande fatigue. Elle a subi une seconde allogreffe rénale de donneur vivant en 2011. Par décision du 21 novembre 2013, l’OAI-VD lui a octroyé une demi-rente du 1er juin 2010 au 31 mars 2011 puis une rente entière d’invalidité à partir du 1er avril 2011, en se fondant sur deux rapports médicaux du Dr F.________, psychiatre traitant de l’assurée (dossier AI pce p. 283 à 287). C. Dans le cadre de la procédure de révision d’office initiée en octobre 2014, l'Office de l'assurance-invalidité du canton de Fribourg (ci-après: OAI-FR) a fait procéder à une expertise psychiatrique par le Dr G.________. Par décision du 1er juillet 2016, l’OAI, en se fondant sur les conclusions de cette expertise, a retenu que l’état de santé de santé de l’assurée s’était amélioré et qu’elle présentait depuis le 1er septembre 2015 une capacité de travail résiduelle de 50% dans son activité habituelle sans diminution de rendement. Comparant dès lors ses revenus de valide (CHF 60'597.35) et d’invalide (CHF 30'298.70), l’office a abouti à un degré d’invalidité de 50%. Il a ainsi supprimé la rente entière dont bénéficiait l’assurée et l’a remplacée par une demi-rente d’invalidité, avec effet au premier jour du deuxième mois qui suit la notification de la décision (dossier AI pce p. 381 à 388). D. Contre cette décision, A.________, représentée par son frère B.________, interjette recours de droit administratif le 19 août 2016 auprès du Tribunal cantonal. Elle conclut implicitement à l’annulation de la décision litigieuse et au maintien de son droit à la rente entière. La recourante fait essentiellement valoir que les diagnostics posés par l’expert psychiatre et son psychiatre traitant le Dr F.________ sont concordants et que ce dernier a dans le cadre de la procédure de révision d’office attesté d’une incapacité de travail totale inchangée. Une avance de frais de CHF 800.- a été versée le 6 septembre 2016. Dans ses observations du 5 octobre 2016, l'OAI propose le rejet du recours. Il expose en substance qu’il ressort du rapport d’expertise psychiatrique du Dr G.________ que l’état de santé de la recourante s’est amélioré et que l’exercice d’une activité professionnelle en tant qu’employée de bureau à 50% est dorénavant exigible. L’office a souligné que la recourante avait d’ailleurs interrompu son traitement médicamenteux et qu’elle n’était plus suivie par son psychiatre. Appelée en cause, H.________ SA, institution de prévoyance professionnelle intéressée, a, par courrier du 21 novembre 2016, renoncé à se déterminer. Tribunal cantonal TC Page 3 de 9 E. Dans ses contre-observations du 9 janvier 2017, la recourante, nouvellement représentée par Inclusion Handicap, Me Karim Hichri, avocat, expose que le traitement n’avait généralement que peu d’effets sur le trouble diagnostiqué et qu’elle n’avait interrompu le suivi psychiatrique qu’entre le 29 août et le 8 octobre 2015. Elle fait de plus valoir que les affections somatiques autres que le problème rénal n’avaient pas été prises en considération par l’autorité intimée. A l’appui de ses allégations, la recourante dépose encore au dossier la lettre du 11 janvier 2017 du Dr F.________. Elle confirme ainsi ses conclusions. Par écriture ampliative du 28 février 2017, la recourante produit enfin les lettres des 10 octobre 2016 et 16 février 2017 du Dr I.________, son généraliste traitant. Celui-ci a d’abord fait état d’une fragilité physique et d’une fatigabilité, puis a conclu à une incapacité de travail totale dans toute activité à cause des effets secondaires des médicaments pris par sa patiente. Par écritures des 7 mars et 11 avril 2017, l’autorité intimée renonce à se déterminer plus avant et confirme également ses conclusions. F. Aucun autre échange d'écritures n'a été ordonné entre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 102 V 165 ; VSI 2001 p. 223 consid. 2b et les références citées;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 Tribunal cantonal TC Page 4 de 9 3.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(art. 28 al. 1 LAI).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4. 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5.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Tribunal cantonal TC Page 5 de 9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6.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7. Est en l’espèce litigieuse la réduction de la rente d’une assurée tout à la fois atteinte sur le plan physique et psychique. Le litige porte sur l’évolution du taux d'invalidité de l'assurée, singulièrement sur l’évolution de sa capacité de gain. Il s’agit dès lors de comparer son état de santé au moment de la dernière décision ayant matériellement examiné son droit à la rente (cf. supra 5) avec son état de santé au moment de la décision de révision portée céans, ce qui relève d’une appréciation médicale de sa situation. Dans la présente occurrence, la dernière décision ayant procédé à un examen matériel du droit à la rente est la décision d’octroi du 21 novembre 2013. La décision de révision querellée est datée du 1er juillet 2016. a) En 2013, pour octroyer à l’assurée une demi-rente du 1er juin 2010 au 31 mars 2011 puis une rente entière d’invalidité à partir du 1er avril 2011, l’autorité intimée s’est fondée sur le rapport médical du 4 juillet 2012 et la lettre du 2 août 2013 du Dr F.________, médecin spécialiste FMH en psychiatrie et psychothérapie (dossier AI pces p. 169 à 179 et 261; cf. également son certificat médical du 22 mars 2013, dossier AI pce p. 219 s.). Le Dr F.________ a tout d’abord, dans son rapport du 4 juillet 2012, mentionné le diagnostic avec effet sur la capacité de travail de trouble de l’adaptation, réaction anxieuse et dépressive, existant depuis janvier 2011, ainsi que le diagnostic sans effet sur la capacité de travail de Tribunal cantonal TC Page 6 de 9 dysmorphophobie. Il a constaté « une humeur dysphorique avec des moments d’angoisse et de dépression intenses pouvant aller jusqu’à des idées suicidaires associés à une dysmorphophobie ». En dehors de ces phases, il a estimé qu’elle ne présentait pas de symptomatologie dépressive notable, ni de la lignée psychotique. Il a ainsi conclu à une incapacité de travail de 40% en raison de sa fatigabilité et de ses difficultés de concentration, précisant qu’il est difficile d’établir la part entre le somatique et le psychique dans ses symptômes. Le psychiatre a ensuite, dans une lettre du 2 août 2013, exposé que l’état de santé de sa patiente s’était progressivement aggravé depuis l’automne 2012 avec une augmentation importante de la fatigue, des douleurs musculaires et des difficultés de concentration. Il a dès lors conclu à une incapacité de travailler totale dans toute l’activité. Une aggravation de l’état de santé psychique de cette assurée avait ainsi été retenue, un seul droit à la demi-rente ayant au tout départ été retenu. b) Dans le cadre de la révision litigieuse, les pièces médicales suivantes ont été produites: - Le rapport médical du 24 octobre 2014 du Dr F.________, qui a fait état d’un état de santé stationnaire, mais a souligné que les douleurs musculaires allaient en s’aggravant. Il a confirmé le diagnostic de dépression récurrente, souligné la persistance de la fluctuation de l’humeur et de la fatigue, ainsi que précisé qu’aucune médication psychiatrique n’était actuellement prescrite. Le psychiatre, constatant une grande fatigabilité, des douleurs et des difficultés de concentration dans toute activité, a conclu à une incapacité de travail totale dans toute activité (dossier AI pce p. 298 à 302). - Le rapport médical du 25 novembre 2014 du Dr J.________, qui a également fait état d’une situation clinique stationnaire. Il a renoncé à se prononcer sur la capacité de travail résiduelle de l’assurée, à défaut d’activité exercée à ce jour (dossier AI pce p. 303 à 307). - La prise de position du 15 janvier 2015 du Dr K.________, médecin spécialiste FMH en anesthésiologie, du SMR, qui a noté que « depuis la deuxième greffe rénale en 2011, l'incapacité de travail repose exclusivement sur une atteinte psychiatrique. Or le diagnostic psychiatrique attesté était un trouble de l'adaptation, réaction anxieuse et dépressive. Un tel trouble se caractérise, par définition, par une association de symptômes anxieux et dépressifs dont aucun n'est suffisamment grave ou marqué pour justifier un diagnostic plus spécifique. D'autre part, il est réactionnel à un facteur de stress et ne persiste guère au-delà de six mois (CIM-10 : F 43.22). Une telle affection, par définition de faible gravité et non durable, ne devrait donc pas motiver une incapacité de travail totale de plusieurs années. Quant au diagnostic actuel, F33.9 trouble dépressif récurrent, sans précision, correspondant selon le rapport du psychiatre à une fluctuation de l'humeur, fatigue et douleurs musculaires ne nécessitant toujours aucun traitement pharmacologique, il permet difficilement d'expliquer une incapacité de travail totale et définitive dans toute activité ». Le médecin a dès lors suggéré qu’une expertise psychiatrique soit diligentée (dossier AI pce p. 308 s.). - La lettre adressé au Dr G.________ du 16 septembre 2015 du Dr F.________, qui a indiqué que « [l’assurée] a présenté à plusieurs reprises des épisodes dépressifs de degrés parfois sévères avec notamment des idées suicidaires. Pendant ces phases, elle était clairement inapte à toutes activités professionnelles. De tels épisodes se sont produits en juillet 2012 et janvier 2014 ainsi qu’en avril 2015 suite à une rupture sentimentale. La prescription d’antidépresseurs a été nécessaire. En dehors de ces phases dépressives, l’humeur est fluctuante, et une activité à temps partiel serait éventuellement possible, sans la fatigabilité déjà signalée, qui apparaît comme un symptôme résiduel difficilement surmontable ». Le psychiatre traitant fait en outre état de gestes Tribunal cantonal TC Page 7 de 9 d’automutilation (scarifications de l’avant-bras) depuis l’âge de 18 ans qui sont réapparus durant la dernière phase dépressive. A la question du Dr G.________ « Auriez-vous des propositions concrètes en faveur d’un type d’activité que [l’assurée] serait susceptible de pouvoir réaliser ? », il a répondu qu’« une activité de bureau à temps partiel peu exigeante me semble le mieux correspondre à sa formation et ses potentialités » (dossier AI pce p. 321 s.). - Le rapport d’expertise du 17 mars 2016 du Dr G.________, médecin spécialiste FMH en psychiatrie et psychothérapie, qui a retenu, comme diagnostic avec répercussion sur la capacité de travail, une personnalité du registre état limite et manque de maturité non décompensée et, comme diagnostic sans répercussion sur la capacité de travail, un épisode dépressif majeur récurrent actuellement de gravité subclinique à léger (évolution vers une probable dysthymie). L’expert a exposé que « En l’état, on doit retenir surtout une dysthymie, même si il est établi que [l’assurée] a présenté des épisodes dépressifs plus sévères antérieurement mais surtout réactionnels à des situations professionnelles ou de ruptures affectives dont la dernière en avril 2015. Autrement dit, ceux-ci ont été d'évolution rapidement favorable sans traitement antidépresseur car elle n'a pas souhaité poursuivre le traitement de Cipralex et dans l'intervalle [l’assurée] aurait interrompu son suivi auprès du Dr F.________ en été 2015. En tant que telle la dysthymie ne doit pas être considérée comme incapacitante, c'est surtout le trouble de personnalité qui représente un facteur limitatif, puisqu'il est à l'origine en grande partie de l'échec des tentatives de réinsertion professionnelle que cela soit sous l'égide de l'assurance-chômage ou de l'assurance-invalidité, à ce titre [l’assurée] a d'emblée signifié une fin de non-recevoir à toutes les propositions qui lui ont été faites. Pourtant actuellement, le trouble de la personnalité ne paraît pas gravement décompensé. […] On peut donc estimer au vu des documents en notre possession et notamment du courrier du Dr F.________ à notre intention du 16.09.2015 dans lequel il évoque : "une nouvelle décompensation en avril 2015 des suites d'une rupture sentimentale". En tous les cas, depuis probablement le 01.09.2015 on estime sa capacité de travail médico-théorique de l'ordre de 50 % » (dossier AI pce p. 323 à 360). - La prise de position du 30 mai 2016 du Dr K.________, du SMR, qui a estimé qu’aucun argument médical propre à jeter un doute sérieux sur les conclusions de l’expertise psychiatrique ne ressortait de l’opposition (dossier AI pce p. 378). Dans le cadre de la présente procédure de recours, la recourante a encore déposé en cause : - La lettre du 11 janvier 2017 du Dr F.________, qui a attesté du fait que sa patiente n’avait interrompu le suivi psychiatrique qu’entre le 29 août et le 8 octobre 2015. Par ailleurs, le traitement médicamenteux par antidépresseur a bien été supprimé en juin 2015, en raison d’une amélioration de l’humeur, et n’a pas été repris depuis, malgré l’apparition d’une nouvelle phase dépressive en août 2016, sa patiente essayant de s’en passer. - La lettre adressée à l’OAI du 10 octobre 2016 du Dr I.________, médecin spécialiste FMH en médecine générale, qui a fait état d’une insuffisance rénale, d’une hypertension artérielle, d’une tachycardie supra-ventriculaire provoquant un état de fatigue important et une baisse de la libido, d’une dyspnée, de troubles gastro-intestinaux, ainsi que de troubles psychiques. Il a noté que « en conclusion, [l’assurée] se plaint surtout d’une fragilité physique liée à des réactions à répétition, une fatigabilité tant physique que psychique ». - La lettre adressée à l’assurée du 16 février 2017 du Dr I.________, qui a en outre mentionné des infections urinaires, des céphalées très fréquentes, des insomnies, des étourdissements, une instabilité émotionnelle, des nausées parfois associées à des vomissements, une altération diarrhée – constipation, ainsi que des arthralgies intermittentes. Il a précisé que ces symptômes Tribunal cantonal TC Page 8 de 9 étaient en réalité les effets secondaires de la médication néphrologique suivie. Le généraliste a conclu à une incapacité de travail totale dans toute activité à cause desdits symptômes. c) A titre liminaire, il peut être constaté que l’expert psychiatre sollicité et le psychiatre traitant de la recourante apparaissent parfaitement concordants quant aux diagnostics retenus. En qui concerne les périodes dépressives comme celles survenues en juillet 2012, janvier 2014, avril 2015 et août 2016, ils sont également d’accord pour dire – l’expert ne l’admettant toutefois qu’implicitement – que l’incapacité de travail de la recourante est alors totale. S’agissant du reste du temps, le Dr G.________ a considéré qu’elle n’était plus que de 50% au plus tard à compter du 1er septembre 2015, alors qu’elle avait été considérée comme totale en 2013. Il s’agit dès lors de savoir si l’expert a, ce faisant, attesté d’une amélioration notable de l’état de santé de la recourante, ainsi que l’a retenu l’autorité intimée. La Cour de céans retient que le droit à la rente entière de la recourante lui a été reconnu en 2013 exclusivement en raison de sa fatigabilité, de ses douleurs musculaires et de ses difficultés de concentration, ceux-ci probablement en lien avec l’atteinte physique qui avait nécessité la pratique de deux greffes au niveau des reins. Tout cela ressort explicitement des deux rapports médicaux du Dr F.________ ayant fondé la décision d’octroi, ainsi que de la prise de position du 15 janvier 2015 du Dr K.________ du SMR. Or, si le Dr G.________ a laconiquement fait mention en toute fin d’expertise d’une évolution favorable depuis l’été 2015, il ne l’explique dans le corps de son expertise apparemment que par le fait que la recourante aurait cessé de prendre son antidépresseur et d’être suivie par son psychiatre (cf. p. 28). L’expert ne se détermine en effet aucunement sur l’évolution dans le temps de l’état de santé de la recourante et plus particulièrement sur sa fatigabilité, ses douleurs musculaires et ses difficultés de concentration, seuls éléments décisifs en l’occurrence pour savoir si la situation clinique de l’assurée s’est notablement modifiée au sens de l’art. 17 LPGA. De plus, ainsi que cela ressort de la lettre du 11 janvier 2017 du Dr F.________ et du rapport d’expertise (cf. p. 9, 18 et 19), l’antidépresseur qui était prescrit à la recourante n’aurait que peu d’effet sur le trouble diagnostiqué et celle-ci n’a interrompu son suivi psychiatrique qu’entre le 29 août et le 8 octobre 2015. L’argumentation de l’expert relative à la médication et au suivi psychiatrique n’a donc manifestement pas vocation à fonder une révision. d) La cause doit ainsi être renvoyée à l’autorité intimée afin qu’elle demande, d’une part, un complément d’expertise psychiatrique au Dr G.________ et, d’autre part, un avis après d’un spécialiste en néphrologie. Ces deux médecins sollicités se détermineront sur l’évolution de l’état de santé de la recourante, en particulier sur sa fatigabilité, ses douleurs musculaires, ses difficultés de concentration et sur les effets secondaires de la médication néphrologique suivie, les deux types d’atteintes paraissant toujours liés. Un tel complément d'instruction tombe précisément dans les exceptions aménagées par le TF permettant un renvoi (cf. supra consid. 6). L’autorité intimée rendra ensuite une nouvelle décision. 8. a) Partant, le recours doit être admis, la décision querellée annulée et la cause renvoyée à l’autorité intimée pour instruction complémentaire au sens des considérants puis nouvelle décision. b) Les frais de justice, fixés à CHF 800.-, doivent être mis à charge de l’autorité intimée. L’avance de frais de CHF 800.- consentie par la recourante lui est restituée. Tribunal cantonal TC Page 9 de 9 c) Ayant obtenu par là gain de cause (cf. ATF 132 V 215 consid. 6.2), la recourante a droit à des dépens. Conformément aux art. 137 ss du code cantonal du 23 mai 1991 de procédure et de juridiction administrative (CPJA; RSF 150.1) et de l’art. 11 al. 1 et 2 du tarif du 17 décembre 1991 des frais de procédure et des indemnités en matière de juridiction administrative (Tarif/JA ; 150.12), sur le vu de la liste de frais produite le 31 janvier 2017 par Inclusion Handicap, Me Hichri, il se justifie de fixer l'indemnité à laquelle le mandataire a droit à CHF 627.90, à savoir 4 heures et 50 minutes (3 heures et 50 minutes ainsi que requis + 1 heure forfaitaire pour la lettre du 28 février 2017 et la prise de connaissance du présent arrêt) à CHF 130.- de l'heure (arrêts TF 9C_415/2009 du 12 août 2009 consid. 5.4; 9C_688/2009 du 19 novembre 2009 consid. 5), plus CHF 50.25 au titre de la TVA à 8 %, soit un total de CHF 678.15; les frais d’ouverture de dossier de CHF 150.- ne sont pas pris en compte. Cette indemnité est intégralement à la charge de l'autorité intimée et sera directement versée au mandataire du recourant. la Cour arrête: I. Le recours est admis. Partant, la décision du 1er juillet 2016 est annulée et la cause renvoyée à l'Office de l’assurance-invalidité du canton de Fribourg pour instruction complémentaire au sens des considérants puis nouvelle décision. II. Les frais de justice, fixés à CHF 800.-, sont mis à la charge de l'Office de l’assurance- invalidité du canton de Fribourg. III. L’avance de frais de CHF 800.- consentie par A.________ lui est restituée. IV. Il est alloué à A.________ pour ses frais de défense une indemnité de CHF 627.90, plus CHF 50.25 au titre de la TVA à 8 %, soit un total de CHF 678.15. Elle est intégralement à la charge de l'Office de l’assurance-invalidité du canton de Fribourg et sera directement versée à Me Karim Hichri, avocat au service d’Intégration handicap.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2017/yho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