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253 vom 15. August 2016</w:t>
      </w:r>
    </w:p>
    <w:p>
      <w:r>
        <w:t>FR Kantonsgericht, 2016-08-15, DE</w:t>
      </w:r>
    </w:p>
    <w:p>
      <w:r>
        <w:rPr>
          <w:b/>
        </w:rPr>
        <w:t xml:space="preserve">Quelle: </w:t>
      </w:r>
      <w:r>
        <w:t>https://mcp.opencaselaw.ch/entscheid/fr_gerichte_605_2015_253</w:t>
      </w:r>
    </w:p>
    <w:p>
      <w:r>
        <w:t>FR: FR_GERICHTE 605 2015 253 du 15 août 2016</w:t>
      </w:r>
    </w:p>
    <w:p>
      <w:r>
        <w:t>IT: FR_GERICHTE 605 2015 253 del 15 agosto 2016</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F +41 26 304 15 01 www.fr.ch/tc — Pouvoir Judiciaire PJ Gerichtsbehörden GB 605 2015 253 Arrêt du 15 août 2015 Ie Cour des assurances sociales Composition Président: Marc Boivin Juges: Dominique Gross, Marc Sugnaux Greffier: Guillaume Bénard Parties A.________, recourant, représenté par Me Alain Ribordy, avocat contre SWICA ASSURANCE-MALADIE SA, autorité intimée Objet Assurance-accidents Recours du 30 octobre 2015 contre la décision sur opposition du 29 septembre 2015 Tribunal cantonal TC Page 2 de 8 considérant en fait A. Par décision du 21 mai 2015, confirmée sur opposition le 29 septembre 2015, Swica Assurance-maladie SA, à Lausanne a refusé de prendre à sa charge le cas de A.________, boulanger, né en 1967, domicilié à B.________, atteint au niveau de l’épaule gauche et incapable de travailler du 30 janvier au 15 mars 2015. Selon l’assureur-accidents, l’arthrose acromio-claviculaire annoncée comme une rechute le 16 février 2015 serait d’origine maladive et ne constituerait pas une suite de la glissade dans les escaliers survenue le 29 juin 2014 au domicile de l’assuré, durant laquelle il s’était blessé en se retenant avec le bras gauche. B. A.________, par l’intermédiaire de son mandataire, Me Alain Ribordy, interjette recours le 30 octobre 2015, concluant avec suite de dépens à l’annulation de la décision sur opposition et à la prise en charge de son cas. Il soutient, preuves à l’appui, qu’il existe un lien de causalité entre la glissade dans les escaliers et l’arthrose acromio-claviculaire. Dans ses observations du 2 décembre 2015, Swica Assurance-maladie SA propose le rejet du recours, réfutant le lien de causalité entre l’événement du 29 juin 2014 et l’arthrose acromio- claviculaire dont souffre A.________, sur la base de l’avis donné par son médecin-conseil. A l’issue des échanges d'écritures, les parties campent sur leurs positions. Il sera fait état des arguments, développés par ces dernières à l'appui de leurs conclusions, dans les considérants de droit du présent, pour autant que cela soit utile à la solution du litige. en droit 1. 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 2. a) Aux termes de l'art. 4 de la loi du 6 octobre 2000 sur la partie générale du droit des assurances sociales (LPGA; RS 830.1), applicable par le renvoi de l'art. 1 al. 1 de la loi fédérale du 20 mars 1981 sur l’assurance-accidents (LAA; RS 832.20), est réputé accident toute atteinte dommageable, soudaine et involontaire, portée au corps humain par une cause extérieure extraordinaire qui compromet la santé physique, mentale ou psychique ou entraîne la mort.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(ATF 129 V 402 consid. 2.1; 122 V 230 consid. 1 et les références citées). Tribunal cantonal TC Page 3 de 8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de l'ordonnance du 20 décembre 1982 afférente à la LAA [OLAA;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p. 191 consid. 1c). c) La condition du lien de causalité naturelle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citées). Si l'on peut admettre qu'un accident n'a fait que déclencher un processus qui serait de toute façon survenu sans cet événement, le lien de causalité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p. 75 consid. 4b). Enfin, admettre l'existence d'un lien de causalité au seul motif que des symptômes sont apparus après un accident revient à se fonder sur l'adage "post hoc ergo propter hoc", lequel ne permet pas d'établir l'existence d'un tel lien (ATF 119 V 335 consid. 2b/bb; arrêt TF 8C_6/2009 du 30 juillet 2009 consid. 3; RAMA 1999 n° U 341 p. 408 s. consid. 3b). d) Le droit à des prestations de l'assurance-accidents suppose, outre un lien de causalité naturelle, un rapport de causalité adéquate entre l'accident et l'atteinte à la santé, question de droit qu'il appartient à l'administration et, en cas de recours, au juge de trancher.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117 V 359 consid. 5a, 117 V 369 consid. 4a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Tribunal cantonal TC Page 4 de 8 e)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(status quo ante), soit lorsqu'est atteint l'état de santé, tel qu'il serait survenu tôt ou tard, indépendamment de l'accident, selon l'évolution d'un état maladif antérieur (status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3. a) Aux termes de l'art. 6 al. 2 LAA, le Conseil fédéral peut inclure dans l'assurance des lésions corporelles qui sont semblables aux conséquences d'un accident. En vertu de cette délégation de compétence, le Conseil fédéral a édicté l'art. 9 al. 2 OLAA, qui prévoit que les lésions suivantes sont assimilées à un accident, même si elles ne sont pas causées par un facteur extérieur de caractère extraordinaire, pour autant qu'elles ne soient pas manifestement imputables à une maladie ou à des phénomènes dégénératifs. Cette liste est exhaustive (ATF 116 V 136 consid. 4a, 145 consid. 2b, arrêt TF U 67/04 du 13 juillet 2004 consid. 4.1; KIESER/LANDOLT, Unfall- Haftung-Versicherung, 2012, n° 88, p. 31): a. les fractures; b. les déboîtements d'articulations; c. les déchirures du ménisque; d. les déchirures de muscles; e. les élongations de muscles; f. les déchirures de tendons; g. les lésions de ligaments; h. les lésions du tympan. b) La jurisprudence (ATF 129 V 466) a précisé les conditions d'octroi des prestations en cas de lésions corporelles assimilées à un accident. C'est ainsi qu'à l'exception du caractère "extraordinaire" de la cause extérieure, toutes les autres conditions constitutives de la notion d'accident doivent être réalisées (cf. art. 4 LPGA). En particulier, à défaut de l'existence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(arrêts TF 8C_226/2010 du 9 novembre 2010 consid. 4, 8C_35/2008 du 30 octobre 2008 consid. 2.1, U 45/07 du 2 mai 2007 consid. 3.1, U 96/05 du 20 mai 2006 consid. 2.2).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par exemple, le diagnostic de déchirure du ménisque ne permet pas, à lui seul, d'admettre la soudaineté de l'atteinte, dans la mesure où la charge quotidienne supportée par l'articulation du genou et les microtraumatismes qui en résultent peuvent conduire à la formation d'une déchirure (arrêts précités TF 8C_35/2008 consid. 2.1, U 45/07 consid. 3.1 et les références citées). Tribunal cantonal TC Page 5 de 8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psychologique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arrêts TF 8C_409/2013 du 28 janvier 2014 consid. 4.3, 8C_184/2012 du 21 février 2013 consid. 4). 4.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n°U 256 p. 217 et les références). Aussi, un rapport médical établi sur la base d’un dossier a valeur probante si ledit dossier contient suffisamment d’appréciations médicales, qui elles, se fondent sur un examen personnel de l’assuré (RAMA 2001 no U 438 p. 345; arrêt TF U 233/02 du 14 juin 2004 consid. 3.1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 Quant aux rapports émanant des médecins traitants, le juge peut et doit tenir compte du fait relevant de l'expérience que, de par sa position de confident privilégié que lui confère son mandat, le médecin traitant tranchera dans le doute en faveur de son patient (ATF 125 V 351 consid. 3b/cc et les références). Par ailleurs, le simple fait qu'un certificat médical est établi à la demande d'une partie et produit pendant la procédure ne justifie pas, en soi, des doutes quant à sa valeur probante (arrêt TF I 19/02 du 26 juillet 2002 consid. 5c). 5. Est litigieuse, en l'espèce, la question de la responsabilité de l’assurance-accidents vis-à-vis de l’atteinte située au niveau de l’épaule gauche. Tribunal cantonal TC Page 6 de 8 Le recourant considère qu’il existe un lien de causalité entre sa glissade dans les escaliers au mois de juin 2014 et les suites de l’arthrose acromio-claviculaire pour lesquelles il a été opéré fin janvier 2015. L’autorité intimée le réfute. Il s’agit de se référer au dossier médical. a) annonce du 9 septembre 2014 Le recourant a décrit les circonstances de l’évènement du 29 juin 2014 comme suit: « glissé en montant l’escalier, je me suis retenu avec le bras gauche ce qui m’a provoqué une douleur dans l’épaule gauche » (cf. déclaration d’accident du 9 septembre 2014, dossier Swica, pièce 1). Il n’a pas cessé son travail de boulanger, ayant estimé que l’atteinte n’était pas si grave (cf. opposition du 22 mai 2015, dossier Swica, pièce 20). Il a tenté de soulager cette douleur en se rendant chez un ostéopathe et une masseuse. Les résultats n’ayant pas été concluants, il a pris contact avec son médecin de famille, le Dr C.________ qui s’est avéré indisponible (ibidem; cf. mémoire de recours du 30 octobre 2015, p. 3). Le 29 août 2014, soit deux mois après sa glissade dans les escaliers, le recourant a consulté la Dresse D.________, médecin généraliste, qui lui a prodigué les premiers soins. Lors de ces derniers, elle a constaté les éléments suivants: « douleurs à la palpation [de l’articulation] acromio-claviculaire gauche, sans touche de piano, avec arc douloureux dès 80° d’antépulsion. Palm-up positif, lift-up positif, perte de force en rotation interne et rotation externe » (cf. rapport médical initial LAA du 6 mars 2015, dossier Swica, pièce 8). Une arthro-IRM de l’épaule gauche a été accomplie à l’Hôpital de E.________ par le Dr F.________, radiologue. Il a constaté l’existence d’une arthrose acromio-claviculaire gauche: « arthrose érosive acromio- claviculaire, œdème péri-articulaire, bursite et conflit sous-acromiaux responsables d’une tendinopathie du supra-épineux. Pas de rupture tendineuse ni atteinte cartilagineuse évidente. » (cf. rapport médical du 4 septembre 2014, dossier Swica, pièce 9). Le 9 septembre 2014, le recourant a déclaré l’accident (cf. déclaration d’accident du 9 septembre 2014, dossier Swica, pièce 1). b) annonce du 16 février 2015 Il ressort du rapport médical initial LAA que la Dresse D.________ a diagnostiqué une entorse acromio-claviculaire et une arthrose post-traumatique; le recourant a été orienté vers un chirurgien orthopédique (cf. dossier Swica, pièce 8). Consulté au mois d’octobre 2014, le Dr G.________, spécialiste dans ce domaine, l’a opéré le 30 janvier 2015 (résection du centimètre distal de la clavicule gauche selon Mumford). Selon le protocole opératoire définitif, l’opération avait pour but de traiter les douleurs causées par l’arthrose acromio-claviculaire gauche: « Patient de 48 ans présentant des douleurs invalidantes Tribunal cantonal TC Page 7 de 8 de l’épaule gauche sur une arthrose acromio-claviculaire gauche, probablement post-traumatique. Ces douleurs sont présentes depuis plusieurs mois, elles en cèdent pas au traitement conservateur. Une infiltration-test acromio-claviculaire gauche avait permis de soulager totalement le patient. On lui propose alors cette intervention qu’il accepte après explications des bénéfices et des risques » (cf. dossier Swica, pièce 13). Suite à cette opération, le 16 février 2015, une deuxième déclaration d’accident a été transmise à l’autorité intimée par le biais de l’employeur du recourant. Ce second cas a été annoncé comme une rechute de sa glissade dans les escaliers (cf. dossier Swica, pièces 2 et 2.1). Le recourant s’est finalement retrouvé en incapacité de travail du 30 janvier au 15 mars 2015 (cf. certificats médicaux des 30 janvier et 2 mars 20015, dossier Swica, pièces 3 et 10.1). c) lien de causalité Il ressort du dossier de la cause que l’autorité intimée ne s’est pas prononcée sur la question de savoir si la glissade dans les escaliers du 29 juin 2014 constituait en elle-même un accident avant d’exclure la rechute. Cette question peut néanmoins demeurer ouverte tant le lien de causalité, entre la glissade dans les escaliers et les suites de l’arthrose acromio-claviculaire pour lesquelles le recourant a été opéré fin janvier 2015, fait en l’espèce défaut. Selon le Dr H.________, médecin-conseil de l’autorité intimée, à qui le dossier médical du recourant a été présenté, l’atteinte signalée est en effet manifestement dégénérative: « entorse acromio-claviculaire gauche associée à une arthrose post-traumatique » (cf. rapport médical orthopédique du 8 avril 2015, dossier Swica, pièce 16). Elle ne constitue aucunement une suite de la glissade dans les escaliers: « (…) l’arthrose acromio- claviculaire opérée par le Dr G.________ était préexistante à l’événement en cause, car déjà visible sur l’IRM du 3 septembre 2014. L’événement du 29 juin 2014 a pu révéler mais pas causer les lésions opérées par le Dr G.________. » (cf. ibidem). Il n’existe pas de preuves suffisantes pour établir un tel lien de causalité. Le fait que le recourant n’ait pas eu d’antécédents au niveau des épaules (cf. notice téléphonique du 7 avril 2014, dossier Swica, pièce 15) et que l’arthrose acromio-claviculaire gauche ait été constatée seulement après sa glissade dans les escaliers ne suffit pas pour admettre l'existence d'un lien de causalité selon la jurisprudence précitée (cf. ATF 119 V 335 consid. 2b/bb; arrêt TF 8C_6/2009 du 30 juillet 2009 consid. 3; RAMA 1999 n° U 341 p. 408 s. consid. 3b). Un éventuel rapport du Dr C.________ ou rapport complémentaire de la Dresse D.________, tous deux requis comme preuves par le recourant, n’y auraient rien changé. Ces pièces n’auraient, tout au mieux, pu que confirmer la présence de l’arthrose acromio- claviculaire gauche après la glissade dans l’escalier. Il en va de même du fait que ses douleurs aient « persisté sans discontinuer » (cf. courrier du 7 août 2015, dossier Swica, pièce 24, p. 2), ce qui peut probablement s’expliquer par les mouvements répétitifs exécutés par le recourant lors de son travail de boulanger. Tribunal cantonal TC Page 8 de 8 Dans ce contexte, il convient également de relever que près de deux mois se sont écoulés entre la glissade dans les escaliers et la première consultation auprès de la Dresse D.________, diminuant ainsi la probabilité qu’elle soit la cause des suites de l'arthrose acromio-claviculaire gauche, au vu de laquelle il n’est au demeurant pas non plus possible de qualifier le premier événement d’accidentel. 6. La prise en charge des faits annoncés le 16 février 2015 n’incombait pas à l’assurance- accidents. Son refus de prester était dès lors juridiquement fondé. Il s’ensuit le rejet du recours. La procédure étant gratuite en la matière, il n’est pas perçu de frais de justice ni alloué d’indemnité. la Cour arrête: I. Le recours est rejeté. II. Il n’est pas perçu de frais de justice ni alloué d’indemnité.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15 août 2016/gbe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