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122 vom 11. Oktober 2016</w:t>
      </w:r>
    </w:p>
    <w:p>
      <w:r>
        <w:t>FR Kantonsgericht, 2016-10-11, FR</w:t>
      </w:r>
    </w:p>
    <w:p>
      <w:r>
        <w:rPr>
          <w:b/>
        </w:rPr>
        <w:t xml:space="preserve">Quelle: </w:t>
      </w:r>
      <w:r>
        <w:t>https://mcp.opencaselaw.ch/entscheid/fr_gerichte_605_2015_122</w:t>
      </w:r>
    </w:p>
    <w:p>
      <w:r>
        <w:t>FR: FR_GERICHTE 605 2015 122 du 11 octobre 2016</w:t>
      </w:r>
    </w:p>
    <w:p>
      <w:r>
        <w:t>IT: FR_GERICHTE 605 2015 122 del 11 ottobre 2016</w:t>
      </w:r>
    </w:p>
    <w:p>
      <w:pPr>
        <w:pStyle w:val="Heading2"/>
      </w:pPr>
      <w:r>
        <w:t>Regeste</w:t>
      </w:r>
    </w:p>
    <w:p>
      <w:r>
        <w:t>Arrêt de la Ie Cour des assurances sociales du Tribunal cantonal | Arbeitslosenversicherung</w:t>
      </w:r>
    </w:p>
    <w:p>
      <w:pPr>
        <w:pStyle w:val="Heading2"/>
      </w:pPr>
      <w:r>
        <w:t>Erwägungen</w:t>
      </w:r>
    </w:p>
    <w:p>
      <w:r>
        <w:rPr>
          <w:b/>
        </w:rPr>
        <w:t>E. 5</w:t>
      </w:r>
    </w:p>
    <w:p>
      <w:r>
        <w:t>Au vu de tout ce qui précède, le recours s’avère infondé et la décision sur opposition doit être confirmée. La procédure étant gratuite, il n’est pas perçu de frais de justice. Il n’est par ailleurs pas alloué de dépens au recourant qui, même si représenté, succombe.</w:t>
      </w:r>
    </w:p>
    <w:p>
      <w:r>
        <w:t>Tribunal cantonal TC Page 7 de 7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octobre 2016/mbo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