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2014 82 vom 7. März 2016</w:t>
      </w:r>
    </w:p>
    <w:p>
      <w:r>
        <w:t>FR Kantonsgericht, 2016-03-07, FR</w:t>
      </w:r>
    </w:p>
    <w:p>
      <w:r>
        <w:rPr>
          <w:b/>
        </w:rPr>
        <w:t xml:space="preserve">Quelle: </w:t>
      </w:r>
      <w:r>
        <w:t>https://mcp.opencaselaw.ch/entscheid/fr_gerichte_605_2014_82</w:t>
      </w:r>
    </w:p>
    <w:p>
      <w:r>
        <w:t>FR: FR_GERICHTE 605 2014 82 du 7 mars 2016</w:t>
      </w:r>
    </w:p>
    <w:p>
      <w:r>
        <w:t>IT: FR_GERICHTE 605 2014 82 del 7 marzo 2016</w:t>
      </w:r>
    </w:p>
    <w:p>
      <w:pPr>
        <w:pStyle w:val="Heading2"/>
      </w:pPr>
      <w:r>
        <w:t>Regeste</w:t>
      </w:r>
    </w:p>
    <w:p>
      <w:r>
        <w:t>Arrêt de la Ie Cour des assurances sociales du Tribunal cantonal | Arbeitslosenversicherung</w:t>
      </w:r>
    </w:p>
    <w:p>
      <w:pPr>
        <w:pStyle w:val="Heading2"/>
      </w:pPr>
      <w:r>
        <w:t>Erwägungen</w:t>
      </w:r>
    </w:p>
    <w:p>
      <w:r>
        <w:rPr>
          <w:b/>
        </w:rPr>
        <w:t>E. 1</w:t>
      </w:r>
    </w:p>
    <w:p>
      <w:r>
        <w:t>Interjeté en temps utile et dans les formes légales auprès de l'autorité judiciaire compétente par un assuré directement touché par la décision sur opposition attaquée, le recours est recevable.</w:t>
      </w:r>
    </w:p>
    <w:p>
      <w:r>
        <w:rPr>
          <w:b/>
        </w:rPr>
        <w:t>E. 2</w:t>
      </w:r>
    </w:p>
    <w:p>
      <w:r>
        <w:t>a) Conformément à l'art. 8 al. 1 let. g LACI, l'assuré a droit à l'indemnité de chômage s'il satisfait – entre autres conditions – aux exigences du contrôle fixées à l’art. 17 LACI. L'art. 17 al. 1, 1ère phrase LACI dispose que l'assuré qui fait valoir des prestations d'assurance doit, avec l'assistance de l'office du travail compétent, entreprendre tout ce qu'on peut raisonnablement exiger de lui pour éviter le chômage ou l'abréger. L'al. 3, 2ème phrase, let. b de ce même article précise que l'assuré a l'obligation, lorsque l'autorité compétente le lui enjoint, de participer aux entretiens de conseil, aux réunions d’information et aux consultations spécialisées. b) En principe, conformément à l'art. 30 al. 1 let. d LACI, le droit de l’assuré à l’indemnité est suspendu – proportionnellement à la gravité de la faute (al. 3, 3ème phrase) – lorsqu’il est établi que celui-ci n’observe pas les prescriptions de contrôle du chômage ou les instructions de l’autorité compétente. Cette disposition s'applique notamment lorsque l'assuré manque un entretien de conseil ou de contrôle (arrêts TF 8C_157/2009 du 3 juillet 2009 consid. 3, 8C_447/2008 du 16 octobre 2008 consid. 3, et les références citées). Exceptionnellement, selon la jurisprudence du Tribunal fédéral, l'assuré qui a oublié – par erreur ou inattention – de se rendre à un entretien et qui s'en excuse spontanément, peut ne pas être suspendu dans l'exercice de son droit à l'indemnité s'il a réagi immédiatement, aussi rapidement que la situation le lui permettait, et si, par ailleurs, par son comportement en général, il a pris jusqu'alors ses obligations de chômeur et de bénéficiaire de prestations très au sérieux (arrêts TF 8C_834/2010 du 11 mai 2011 consid. 2.3, 8C_469/2010 du 9 février 2011 consid. 2.2, 8C_157/2009 du 3 juillet 2009 consid. 4.1, 8C_447/2008 du 16 octobre 2008 consid. 5.1, C 265/06 du 14 novembre 2007 consid. 4.2, C 123/04 du 18 juillet 2005 consid. 1 et 4, C 112/04 du 1er octobre 2004 consid. 2, C 145/01 du 4 octobre 2001 consid. 2b, et les références citées). c) Ainsi, la Haute Cour a considéré qu'il ne se justifiait pas de prononcer une suspension à l'égard d'assurés qui ne s'étaient pas présentés à un entretien de conseil, l'un parce qu'il avait confondu la date de son rendez-vous avec une autre date et s'était présenté le lendemain à l'heure prévue pour le jour précédent, l'autre parce qu'il était resté endormi mais, à son réveil, avait immédiatement appelé par téléphone son office régional de placement pour excuser son absence; par ailleurs, dans les deux cas, les assurés avaient toujours fait preuve d'un comportement ponctuel (arrêts TF C.30/98 du 8 juin 1998 et C.268/98 du 22 décembre 1998 in DTA 2000 no 21 p. 101 consid. 3a). En revanche, les juges fédéraux ont retenu un comportement inadéquat donnant lieu à une sanction dans le cas où un assuré avait manqué un rendez-vous qu'il avait oublié, sans s'être excusé immédiatement après s'être rendu compte de son oubli, mais seulement après avoir reçu une demande de justification de l'ORP (arrêts TF C.336/98 du 23 décembre 1998 et C.145/01 du</w:t>
      </w:r>
    </w:p>
    <w:p>
      <w:r>
        <w:rPr>
          <w:b/>
        </w:rPr>
        <w:t>E. 4</w:t>
      </w:r>
    </w:p>
    <w:p>
      <w:r>
        <w:t>Reste encore à examiner la gravité de la faute commise et la durée de la suspension. a) D'après l'art. 45 al. 3 OACI, la suspension dure de 1 à 15 jours en cas de faute légère (let. a), de 16 à 30 jours en cas de faute de gravité moyenne (let. b) et de 31 à 60 jours en cas de faute grave (let. c). Dans ce domaine, le juge ne s'écarte de l'appréciation de l'administration que s'il existe de solides raisons de le faire (ATF 123 V 150 consid. 2; arrêt TF C 351/01 du 21 mai 2002 consid. 2b/aa). b) Dans ses directives (cf. Bulletin LACI Indemnité de chômage [IC] Marché du travail/Assurance-chômage), le Secrétariat d'Etat à l'économie a édicté une échelle des suspensions à l'intention des autorités cantonales. S'agissant du motif de suspension relatif à la non-présentation, sans motif valable, à la journée d’information, à un entretien de conseil ou de contrôle, la faute est qualifiée de légère et donne lieu à une suspension du droit aux indemnités comprise entre cinq et huit jours timbrés (D72, ch. 3.A.1). c) En l'occurrence, c'est à juste titre que l'autorité intimée a considéré que l'assuré avait commis une faute légère au sens de l'art. 45 al. 3 let. a OACI. En tenant compte de toutes les circonstances du cas particulier, notamment le fait qu’il n’existait aucune urgence à convenir d’un entretien avec cet employeur à la même heure que le rendez-vous fixé par l’ORP, que l’assuré n’a pas pris la peine d’informer son conseiller ORP au préalable de son absence et ne s’est pas excusé spontanément dès la fin de son entretien. Le SPE n'a ainsi commis aucun excès ou abus de son pouvoir d'appréciation en fixant à sept jours la durée de la suspension. Celle-ci s'inscrit dans le barème des suspensions précitées s'agissant d'un tel manquement qualifié de faute légère. Elle ne prête dès lors pas le flanc à la critique.</w:t>
      </w:r>
    </w:p>
    <w:p>
      <w:r>
        <w:rPr>
          <w:b/>
        </w:rPr>
        <w:t>E. 5</w:t>
      </w:r>
    </w:p>
    <w:p>
      <w:r>
        <w:t>Partant, le recours du 21 avril 2014, mal fondé, doit être rejeté et la décision sur opposition du 10 avril 2014 confirmée. En application du principe de la gratuité de la procédure valant en la matière (cf. art. 61 let. a de la loi fédérale du 6 octobre 2000 sur la partie générale du droit des assurances sociales [LPGA; RS 830.1], applicable par le renvoi de l'art. 1 al. 1 LACI), il n'est pas perçu de frais de justice.</w:t>
      </w:r>
    </w:p>
    <w:p>
      <w:r>
        <w:t>Tribunal cantonal TC Page 6 de 6 la Cour arrête: I. Le recours est rejeté. II. Il n'est pas perçu de frais de justice. III.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7 mars 2016/smt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