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604 2024 62 vom 21. November 2024</w:t>
      </w:r>
    </w:p>
    <w:p>
      <w:r>
        <w:t>FR Kantonsgericht, 2024-11-21, DE</w:t>
      </w:r>
    </w:p>
    <w:p>
      <w:r>
        <w:rPr>
          <w:b/>
        </w:rPr>
        <w:t xml:space="preserve">Quelle: </w:t>
      </w:r>
      <w:r>
        <w:t>https://mcp.opencaselaw.ch/entscheid/fr_gerichte_604_2024_62</w:t>
      </w:r>
    </w:p>
    <w:p>
      <w:r>
        <w:t>FR: FR_GERICHTE 604 2024 62 du 21 novembre 2024</w:t>
      </w:r>
    </w:p>
    <w:p>
      <w:r>
        <w:t>IT: FR_GERICHTE 604 2024 62 del 21 novembre 2024</w:t>
      </w:r>
    </w:p>
    <w:p>
      <w:pPr>
        <w:pStyle w:val="Heading2"/>
      </w:pPr>
      <w:r>
        <w:t>Regeste</w:t>
      </w:r>
    </w:p>
    <w:p>
      <w:r>
        <w:t>Arrêt de la Cour fiscale du Tribunal cantonal | Gewinn- und Kapitalsteuer der juristischen Personen</w:t>
      </w:r>
    </w:p>
    <w:p>
      <w:pPr>
        <w:pStyle w:val="Heading2"/>
      </w:pPr>
      <w:r>
        <w:t>Volltext</w:t>
      </w:r>
    </w:p>
    <w:p>
      <w:r>
        <w:t>Freiburg Kantonsgericht Steuergerichtshof 21.11.2024 604 2024 62 Fribourg Tribunal cantonal Cour fiscale 21.11.2024 604 2024 62</w:t>
      </w:r>
    </w:p>
    <w:p>
      <w:r>
        <w:t>Arrêt de la Cour fiscale du Tribunal cantonal | Gewinn- und Kapitalsteuer der juristischen Personen</w:t>
      </w:r>
    </w:p>
    <w:p>
      <w:r>
        <w:t>Freiburg Kantonsgericht Steuergerichtshof Fribourg Tribunal cantonal Cour fiscale Friburgo Steuergerichtshof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