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2012 63 vom 9. Juli 2013</w:t>
      </w:r>
    </w:p>
    <w:p>
      <w:r>
        <w:t>FR Kantonsgericht, 2013-07-09, FR</w:t>
      </w:r>
    </w:p>
    <w:p>
      <w:r>
        <w:rPr>
          <w:b/>
        </w:rPr>
        <w:t xml:space="preserve">Quelle: </w:t>
      </w:r>
      <w:r>
        <w:t>https://mcp.opencaselaw.ch/entscheid/fr_gerichte_604_2012_63</w:t>
      </w:r>
    </w:p>
    <w:p>
      <w:r>
        <w:t>FR: FR_GERICHTE 604 2012 63 du 9 juillet 2013</w:t>
      </w:r>
    </w:p>
    <w:p>
      <w:r>
        <w:t>IT: FR_GERICHTE 604 2012 63 del 9 luglio 2013</w:t>
      </w:r>
    </w:p>
    <w:p>
      <w:pPr>
        <w:pStyle w:val="Heading2"/>
      </w:pPr>
      <w:r>
        <w:t>Regeste</w:t>
      </w:r>
    </w:p>
    <w:p>
      <w:r>
        <w:t>Arrêt de la Cour fiscale du Tribunal cantonal | Einkommens- und Vermögenssteuer der natürlichen Personen</w:t>
      </w:r>
    </w:p>
    <w:p>
      <w:pPr>
        <w:pStyle w:val="Heading2"/>
      </w:pPr>
      <w:r>
        <w:t>Erwägungen</w:t>
      </w:r>
    </w:p>
    <w:p>
      <w:r>
        <w:rPr>
          <w:b/>
        </w:rPr>
        <w:t>E. 5</w:t>
      </w:r>
    </w:p>
    <w:p>
      <w:r>
        <w:t>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200 francs.</w:t>
      </w:r>
    </w:p>
    <w:p>
      <w:r>
        <w:t>Tribunal cantonal TC Page 9 de 10 II. Impôt cantonal (604 2012-64)</w:t>
      </w:r>
    </w:p>
    <w:p>
      <w:r>
        <w:rPr>
          <w:b/>
        </w:rPr>
        <w:t>E. 6</w:t>
      </w:r>
    </w:p>
    <w:p>
      <w:r>
        <w:t>Le recours, déposé le 9 mai 2012 contre une décision du 10 avril 2012, l’a été dans le délai et les formes prévus aux art. 50 al. 1 de la loi fédérale du 14 décembre 1990 sur l’harmonisation des impôts directs des cantons et des communes (LHID; RSF 642.14), 180 de la loi du 6 juin 2000 sur les impôts cantonaux directs (LICD; RSF 631.1) et 79 ss du code du 23 mai 1991 de procédure et de juridiction administrative (CPJA; RSF 150.1). Partant, sous cet angle, il est recevable s’agissant de l’impôt cantonal.</w:t>
      </w:r>
    </w:p>
    <w:p>
      <w:r>
        <w:rPr>
          <w:b/>
        </w:rPr>
        <w:t>E. 7</w:t>
      </w:r>
    </w:p>
    <w:p>
      <w:r>
        <w:t>a) 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procédures déterminées, notamment l’obligation pour les personnes physiques dont le revenu provient d’une activité lucrative indépendante et personnes morales, de produire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Chacun des associés ajoute à ses propres éléments imposables sa part du revenu de la société simple (art. 10 al. 1 LICD). b) En droit cantonal harmonisé, les arts. 164 al. 2 et 176 al. 3 LICD concernant respectivement le principe de la taxation d'office et les conditions auxquelles celle-ci peut faire l'objet d'une réclamation, ont un contenu identique à celui des art. 130 al. 2 et 132 al. 3 LIFD (voir également les art. 46 al. 3 et 48 al. 2 LHID). De même, les règles relatives à l'imposition dans le temps (art. 63 al. 1 et 2, 64 al. 1 à 3 LICD) et à la détermination du moment de la réalisation du revenu sont-elles reprises en matière d'impôt cantonal. Quant aux principes régissant la protection de la bonne foi, ils sont également applicables en droit cantonal. c) En présence de règles similaires, le considérant 3 concernant l'impôt fédéral direct peut être repris pour l'impôt cantonal. Il s'ensuit que le recours formé en droit cantonal est rejeté lui aussi.</w:t>
      </w:r>
    </w:p>
    <w:p>
      <w:r>
        <w:rPr>
          <w:b/>
        </w:rPr>
        <w:t>E. 8</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200 francs.</w:t>
      </w:r>
    </w:p>
    <w:p>
      <w:r>
        <w:t>Tribunal cantonal TC Page 10 de 10 la Cour arrête: I. Impôt fédéral direct (604 2012-63)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