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2022 33 vom 3. August 2022</w:t>
      </w:r>
    </w:p>
    <w:p>
      <w:r>
        <w:t>FR Kantonsgericht, 2022-08-03, FR</w:t>
      </w:r>
    </w:p>
    <w:p>
      <w:r>
        <w:rPr>
          <w:b/>
        </w:rPr>
        <w:t xml:space="preserve">Quelle: </w:t>
      </w:r>
      <w:r>
        <w:t>https://mcp.opencaselaw.ch/entscheid/fr_gerichte_603_2022_33</w:t>
      </w:r>
    </w:p>
    <w:p>
      <w:r>
        <w:t>FR: FR_GERICHTE 603 2022 33 du 3 août 2022</w:t>
      </w:r>
    </w:p>
    <w:p>
      <w:r>
        <w:t>IT: FR_GERICHTE 603 2022 33 del 3 agosto 2022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3 août 2022/jbh/smo La Présidente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