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2021 73 vom 7. Juni 2021</w:t>
      </w:r>
    </w:p>
    <w:p>
      <w:r>
        <w:t>FR Kantonsgericht, 2021-06-07, FR</w:t>
      </w:r>
    </w:p>
    <w:p>
      <w:r>
        <w:rPr>
          <w:b/>
        </w:rPr>
        <w:t xml:space="preserve">Quelle: </w:t>
      </w:r>
      <w:r>
        <w:t>https://mcp.opencaselaw.ch/entscheid/fr_gerichte_603_2021_73</w:t>
      </w:r>
    </w:p>
    <w:p>
      <w:r>
        <w:t>FR: FR_GERICHTE 603 2021 73 du 7 juin 2021</w:t>
      </w:r>
    </w:p>
    <w:p>
      <w:r>
        <w:t>IT: FR_GERICHTE 603 2021 73 del 7 giugno 2021</w:t>
      </w:r>
    </w:p>
    <w:p>
      <w:pPr>
        <w:pStyle w:val="Heading2"/>
      </w:pPr>
      <w:r>
        <w:t>Regeste</w:t>
      </w:r>
    </w:p>
    <w:p>
      <w:r>
        <w:t>Arrêt de la IIIe Cour administrative du Tribunal cantonal | Revision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7 juin 2021/jfr/vth La Présidente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