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54 vom 5. November 2021</w:t>
      </w:r>
    </w:p>
    <w:p>
      <w:r>
        <w:t>FR Kantonsgericht, 2021-11-05, FR</w:t>
      </w:r>
    </w:p>
    <w:p>
      <w:r>
        <w:rPr>
          <w:b/>
        </w:rPr>
        <w:t xml:space="preserve">Quelle: </w:t>
      </w:r>
      <w:r>
        <w:t>https://mcp.opencaselaw.ch/entscheid/fr_gerichte_603_2021_54</w:t>
      </w:r>
    </w:p>
    <w:p>
      <w:r>
        <w:t>FR: FR_GERICHTE 603 2021 54 du 5 novembre 2021</w:t>
      </w:r>
    </w:p>
    <w:p>
      <w:r>
        <w:t>IT: FR_GERICHTE 603 2021 54 del 5 novembre 2021</w:t>
      </w:r>
    </w:p>
    <w:p>
      <w:pPr>
        <w:pStyle w:val="Heading2"/>
      </w:pPr>
      <w:r>
        <w:t>Regeste</w:t>
      </w:r>
    </w:p>
    <w:p>
      <w:r>
        <w:t>Arrêt de la IIIe Cour administrative du Tribunal cantonal | Sozialrecht (mit Ausnahme der Sozialhilfe ab dem 01.01.2011)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5 novembre 2021/ape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