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34 vom 3. Mai 2021</w:t>
      </w:r>
    </w:p>
    <w:p>
      <w:r>
        <w:t>FR Kantonsgericht, 2021-05-03, FR</w:t>
      </w:r>
    </w:p>
    <w:p>
      <w:r>
        <w:rPr>
          <w:b/>
        </w:rPr>
        <w:t xml:space="preserve">Quelle: </w:t>
      </w:r>
      <w:r>
        <w:t>https://mcp.opencaselaw.ch/entscheid/fr_gerichte_603_2021_34</w:t>
      </w:r>
    </w:p>
    <w:p>
      <w:r>
        <w:t>FR: FR_GERICHTE 603 2021 34 du 3 mai 2021</w:t>
      </w:r>
    </w:p>
    <w:p>
      <w:r>
        <w:t>IT: FR_GERICHTE 603 2021 34 del 3 maggio 2021</w:t>
      </w:r>
    </w:p>
    <w:p>
      <w:pPr>
        <w:pStyle w:val="Heading2"/>
      </w:pPr>
      <w:r>
        <w:t>Regeste</w:t>
      </w:r>
    </w:p>
    <w:p>
      <w:r>
        <w:t>Arrêt de la IIIe Cour administrative du Tribunal cantonal | Strassenverkehr und Transportwesen</w:t>
      </w:r>
    </w:p>
    <w:p>
      <w:pPr>
        <w:pStyle w:val="Heading2"/>
      </w:pPr>
      <w:r>
        <w:t>Erwägungen</w:t>
      </w:r>
    </w:p>
    <w:p>
      <w:r>
        <w:rPr>
          <w:b/>
        </w:rPr>
        <w:t>E. 16</w:t>
      </w:r>
    </w:p>
    <w:p>
      <w:r>
        <w:t>octobre 2020 devait être qualifié d'infraction grave au sens de l'art. 16c al. 1 let. a LCR. Elle a tenu compte du besoin professionnel du conducteur de disposer du permis de conduire en fixant la durée du retrait au minimum légal. E. Agissant le 25 février 2021, l'intéressé recourt auprès du Tribunal cantonal contre cette décision, concluant à la réduction de la durée du retrait à deux mois. Il fait valoir que l'inattention qui</w:t>
      </w:r>
    </w:p>
    <w:p>
      <w:r>
        <w:t>Tribunal cantonal TC Page 3 de 8 a conduit le 16 octobre 2020 à l'accident ne consiste pas en un comportement qui doit être qualifié d'absent de tout scrupule ni de négligence grossière au point d'entraîner l'application de l'art. 16c LCR, cela d'autant plus que le système anticollision automatique n'a contre toute attente pas fonctionné. Partant, il soutient que seule une faute moyenne peut lui être reprochée. F. Dans ses observations du 18 mars 2021, la CMA conclut au rejet du recours, tout en renvoyant aux arguments figurant dans la décision attaquée. Elle rappelle au surplus que l'inattention en raison de la manipulation d'un téléphone portable ayant causé un accident consiste manifestement en une faute grave. G. Aucun autre échange d'écritures n'a été ordonné entre les parties.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2.1.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w:t>
      </w:r>
    </w:p>
    <w:p>
      <w:r>
        <w:t>Tribunal cantonal TC Page 4 de 8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2.2. En l'espèce, l'autorité pénale a retenu qu'en raison d'une inattention consécutive à la manipulation de son téléphone portable, le recourant avait causé un accident et l'a condamné pour lésions corporelles simples. Par ailleurs, s'agissant de la première infraction, elle a retenu que celui- ci s'était arrêté à un endroit gênant ou mettant en danger la circulation, qualifiant ce comportement de violation simple des règles de la LCR. Ces ordonnances n'ont pas été contestées par le recourant. Elles se fondent en outre sur les mêmes faits que ceux retenus par l'autorité intimée. 3. Au vu de ces faits non contestés, la violation des dispositions légales principales suivantes est établie. L'art. 31 al. 1 LCR prévoit que le conducteur doit rester constamment maître de son véhicule de façon à pouvoir se conformer aux devoirs de la prudence.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4. Reste à examiner la gravité des fautes commises. 4.1.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(cf. art. 16a al. 3 LCR).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La loi fait ainsi la distinction entre (cf. ATF 123 II 106 consid. 2a): - le cas de très peu de gravité (art. 16a al. 4 LCR);</w:t>
      </w:r>
    </w:p>
    <w:p>
      <w:r>
        <w:t>Tribunal cantonal TC Page 5 de 8 -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L'infraction sanctionnée par l'art. 16c al. 1 let. a LCR correspond en principe à la définition de l'infraction réprimée sur le plan pénal par l'art. 90 al. 2 LCR (MIZEL, Droit et pratique illustrée du retrait du permis de conduire, 2015,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Subjectivement, l'art. 90 al. 2 LCR exige un comportement sans scrupules ou gravement contraire aux règles de la circulation, découlant à tout le moins d'une négligence grossière (ATF 118 IV 84 consid. 2a). 4.2. Dans le cas d'espèce, le recourant a commis à deux reprises des infractions aux règles de la circulation routière, la première ayant été qualifiée de légère et la seconde de grave par l'autorité intimée. Le recourant ne conteste pas la qualification de la première infraction mais est d'avis que l'inattention qui a conduit à l'accident du 16 octobre 2020 a été jugée d'une manière trop sévère. Dans ce contexte, il doit être rappelé que le degré de l'attention qu'un conducteur doit vouer au trafic et qui est requise par l'art. 3 al. 1 OCR s'apprécie au regard des circonstances d'espèce, telles que la densité du trafic, la configuration des lieux, l'heure, la visibilité et les sources de danger prévisibles (cf. ATF 137 IV 290 consid. 3.6 et les références citées; arrêt TF 6B_69/2017 du 28 novembre 2017 consid. 2.2.1).</w:t>
      </w:r>
    </w:p>
    <w:p>
      <w:r>
        <w:t>Tribunal cantonal TC Page 6 de 8 A l'occasion du second événement, le recourant a manipulé son téléphone portable alors qu'il se trouvait au volant de son poids lourd, de sorte qu'il n'a pas remarqué que le trafic s'était arrêté et qu'il a heurté l'arrière de la voiture qui le précédait, blessant son conducteur. Ce faisant, le recourant a détourné son attention du trafic et perdu de vue la route pour une durée suffisamment longue pour que les conséquences précitées puissent se produire. On peut ainsi exclure qu'il a détourné son regard du trafic seulement un très bref instant. Un tel comportement implique un risque évident pour la sécurité du trafic. Ce risque était d'autant plus grand que le recourant circulait sur l'autoroute au volant d'un poids lourd, au maximum de la vitesse autorisée. De plus, celle-ci était réduite à cet endroit de 120 à 80 km/h – indiquant en principe des circonstances particulières de circulation sur l'autoroute – ce qui aurait dû inciter le recourant à être encore davantage concentré sur le trafic. L'intéressé a donc, en manipulant son téléphone portable, délibérément adopté un comportement dont le caractère manifestement dangereux ne pouvait lui échapper. Il y a là, à tout le moins, une négligence grossière, qui ne saurait non plus être excusée par le système automatique anticollision dès lors que celui-ci ne peut pas remplacer l'attention du conducteur mais se limite à l'assister. La gravité de la faute ainsi que la mise en danger sérieuse de la sécurité d'autrui, qui s'est concrétisée par l'accident survenu et des lésions corporelles simples d'un autre usager de la route, permettent d'en conclure que les conditions d'application de l'art. 16c al. 1 let. a LCR sont manifestement réunies. Quoi qu'en pense le recourant, cette appréciation apparaît conforme à la jurisprudence fédérale qui a qualifié de fautes graves les pertes de maîtrise du véhicule consécutives au fait de ramasser un téléphone portable tombé dans le fond du véhicule (cf. arrêt TF 1C_299/2007 du 11 janvier 2008 consid. 2.2), un document dans un sac situé devant le siège passager (cf. arrêt TF 1C_71/2008 du 31 mars 2008 consid. 2.2) ou une bouteille se trouvant entre la portière et le siège passager (cf. arrêt TF 1C_188/2010 du 6 septembre 2010 consid. 2.2) ou encore en raison de la manipulation de l'autoradio (cf. arrêt TF 1C_512/2017 du 28 février 2018). 5. 5.1. 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Selon l'art. 49 al. 1 1ère phr. CP,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w:t>
      </w:r>
    </w:p>
    <w:p>
      <w:r>
        <w:t>Tribunal cantonal TC Page 7 de 8 lorsque plusieurs causes de retrait de permis de conduire sont en concours (ATF 108 Ib 258 consid. 2a; RÜTSCHE/WEBER, Theorie und Praxis des Führerausweisentzugs, in Journées du droit de la circulation routière 2012, p. 151),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p. 547 s). Soulignons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5.2. En fixant à trois mois la durée du retrait, l'autorité intimée s'en est tenue à la durée minimale prévue par l'art. 16c al. 2 let. a LCR, de sorte qu'une réduction de celle-ci ne saurait entrer en ligne de compte, pour quelque motif que ce soit. Cette durée prend en compte la nécessité professionnelle du recourant de conduire un véhicule automobile. 6. 6.1. Au vu de ce qui précède, la décision de la CMA, conforme au droit et aux principes de la proportionnalité et de l'égalité de traitement, échappe ainsi à toute critique. Partant, mal fondé, le recours doit être rejeté et la décision de la CMA confirmée. 6.2. Vu l'issue du recours, les frais de procédure doivent être mis à la charge du recourant qui succombe (art. 131 CPJA). Pour cette même raison, il n'est pas alloué d'indemnité de partie (art. 137 a contrario CPJA). (dispositif sur la page suivante)</w:t>
      </w:r>
    </w:p>
    <w:p>
      <w:r>
        <w:t>Tribunal cantonal TC Page 8 de 8 La Cour arrête : I. Le recours est rejeté. II. Les frais de procédure, par CHF 600.-, sont mis à la charge du recourant et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mai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