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92 vom 6. September 2021</w:t>
      </w:r>
    </w:p>
    <w:p>
      <w:r>
        <w:t>FR Kantonsgericht, 2021-09-06, FR</w:t>
      </w:r>
    </w:p>
    <w:p>
      <w:r>
        <w:rPr>
          <w:b/>
        </w:rPr>
        <w:t xml:space="preserve">Quelle: </w:t>
      </w:r>
      <w:r>
        <w:t>https://mcp.opencaselaw.ch/entscheid/fr_gerichte_603_2020_92</w:t>
      </w:r>
    </w:p>
    <w:p>
      <w:r>
        <w:t>FR: FR_GERICHTE 603 2020 92 du 6 septembre 2021</w:t>
      </w:r>
    </w:p>
    <w:p>
      <w:r>
        <w:t>IT: FR_GERICHTE 603 2020 92 del 6 settembre 2021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6 septembre 2021/mju La Présidente suppléante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