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26 vom 26. Mai 2020</w:t>
      </w:r>
    </w:p>
    <w:p>
      <w:r>
        <w:t>FR Kantonsgericht, 2020-05-26, FR</w:t>
      </w:r>
    </w:p>
    <w:p>
      <w:r>
        <w:rPr>
          <w:b/>
        </w:rPr>
        <w:t xml:space="preserve">Quelle: </w:t>
      </w:r>
      <w:r>
        <w:t>https://mcp.opencaselaw.ch/entscheid/fr_gerichte_603_2020_26</w:t>
      </w:r>
    </w:p>
    <w:p>
      <w:r>
        <w:t>FR: FR_GERICHTE 603 2020 26 du 26 mai 2020</w:t>
      </w:r>
    </w:p>
    <w:p>
      <w:r>
        <w:t>IT: FR_GERICHTE 603 2020 26 del 26 maggio 2020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26 mai 2020/mju/mab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