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2020 135 vom 29. Dezember 2020</w:t>
      </w:r>
    </w:p>
    <w:p>
      <w:r>
        <w:t>FR Kantonsgericht, 2020-12-29, FR</w:t>
      </w:r>
    </w:p>
    <w:p>
      <w:r>
        <w:rPr>
          <w:b/>
        </w:rPr>
        <w:t xml:space="preserve">Quelle: </w:t>
      </w:r>
      <w:r>
        <w:t>https://mcp.opencaselaw.ch/entscheid/fr_gerichte_603_2020_135</w:t>
      </w:r>
    </w:p>
    <w:p>
      <w:r>
        <w:t>FR: FR_GERICHTE 603 2020 135 du 29 décembre 2020</w:t>
      </w:r>
    </w:p>
    <w:p>
      <w:r>
        <w:t>IT: FR_GERICHTE 603 2020 135 del 29 dicembre 2020</w:t>
      </w:r>
    </w:p>
    <w:p>
      <w:pPr>
        <w:pStyle w:val="Heading2"/>
      </w:pPr>
      <w:r>
        <w:t>Regeste</w:t>
      </w:r>
    </w:p>
    <w:p>
      <w:r>
        <w:t>Arrêt de la IIIe Cour administrative du Tribunal cantonal | Handelsregister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jours, faire l'objet d'une réclamation auprès de l'autorité qui a statué, lorsque seule cette partie de la décision est contestée (art. 148 CPJA). Fribourg, le 29 décembre 2020/ape La Présidente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