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2019 58 vom 21. April 2020</w:t>
      </w:r>
    </w:p>
    <w:p>
      <w:r>
        <w:t>FR Kantonsgericht, 2020-04-21, FR</w:t>
      </w:r>
    </w:p>
    <w:p>
      <w:r>
        <w:rPr>
          <w:b/>
        </w:rPr>
        <w:t xml:space="preserve">Quelle: </w:t>
      </w:r>
      <w:r>
        <w:t>https://mcp.opencaselaw.ch/entscheid/fr_gerichte_603_2019_58</w:t>
      </w:r>
    </w:p>
    <w:p>
      <w:r>
        <w:t>FR: FR_GERICHTE 603 2019 58 du 21 avril 2020</w:t>
      </w:r>
    </w:p>
    <w:p>
      <w:r>
        <w:t>IT: FR_GERICHTE 603 2019 58 del 21 aprile 2020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21 avril 2020/mju/cso La Présidente : La Greffière-rapporteure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