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2016 202 vom 19. Juni 2017</w:t>
      </w:r>
    </w:p>
    <w:p>
      <w:r>
        <w:t>FR Kantonsgericht, 2017-06-19, FR</w:t>
      </w:r>
    </w:p>
    <w:p>
      <w:r>
        <w:rPr>
          <w:b/>
        </w:rPr>
        <w:t xml:space="preserve">Quelle: </w:t>
      </w:r>
      <w:r>
        <w:t>https://mcp.opencaselaw.ch/entscheid/fr_gerichte_603_2016_202</w:t>
      </w:r>
    </w:p>
    <w:p>
      <w:r>
        <w:t>FR: FR_GERICHTE 603 2016 202 du 19 juin 2017</w:t>
      </w:r>
    </w:p>
    <w:p>
      <w:r>
        <w:t>IT: FR_GERICHTE 603 2016 202 del 19 giugno 2017</w:t>
      </w:r>
    </w:p>
    <w:p>
      <w:pPr>
        <w:pStyle w:val="Heading2"/>
      </w:pPr>
      <w:r>
        <w:t>Regeste</w:t>
      </w:r>
    </w:p>
    <w:p>
      <w:r>
        <w:t>Arrêt de la IIIe Cour administrative du Tribunal cantonal, arrêt de principe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1991 sur les frais de procédure et des indemnités en matière de juridiction administrative (RSF 150.12). la Cour arrête: I. Le recours est rejeté. Partant, la décision est confirmée. II. Les frais de procédure, par CHF 600.-, sont mis à la charge du recourant. Ils sont compensés avec l’avance de frais versée. III. Communication. Cette décision peut faire l’objet d’un recours auprès du Tribunal fédéral, à Lausanne, dans les 30 jours dès sa notification. La fixation du montant des frais de procédure peut, dans un délai de 30 jours, faire l’objet d’une réclamation auprès de l’autorité qui a statué, lorsque seule cette partie de la décision est contestée (art. 148 CPJA). Fribourg, le 19 juin 2017/ape/sca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