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2013 271 vom 24. März 2015</w:t>
      </w:r>
    </w:p>
    <w:p>
      <w:r>
        <w:t>FR Kantonsgericht, 2015-03-24, FR</w:t>
      </w:r>
    </w:p>
    <w:p>
      <w:r>
        <w:rPr>
          <w:b/>
        </w:rPr>
        <w:t xml:space="preserve">Quelle: </w:t>
      </w:r>
      <w:r>
        <w:t>https://mcp.opencaselaw.ch/entscheid/fr_gerichte_603_2013_271</w:t>
      </w:r>
    </w:p>
    <w:p>
      <w:r>
        <w:t>FR: FR_GERICHTE 603 2013 271 du 24 mars 2015</w:t>
      </w:r>
    </w:p>
    <w:p>
      <w:r>
        <w:t>IT: FR_GERICHTE 603 2013 271 del 24 marzo 2015</w:t>
      </w:r>
    </w:p>
    <w:p>
      <w:pPr>
        <w:pStyle w:val="Heading2"/>
      </w:pPr>
      <w:r>
        <w:t>Regeste</w:t>
      </w:r>
    </w:p>
    <w:p>
      <w:r>
        <w:t>Arrêt de la IIIe Cour administrative du Tribunal cantonal | Handel und Gastgewerbe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24 mars 2015/JFR/vth Présidente Greffière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