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185 vom 24. Februar 2025</w:t>
      </w:r>
    </w:p>
    <w:p>
      <w:r>
        <w:t>FR Kantonsgericht, 2025-02-24, FR</w:t>
      </w:r>
    </w:p>
    <w:p>
      <w:r>
        <w:rPr>
          <w:b/>
        </w:rPr>
        <w:t xml:space="preserve">Quelle: </w:t>
      </w:r>
      <w:r>
        <w:t>https://mcp.opencaselaw.ch/entscheid/fr_gerichte_602_2024_185</w:t>
      </w:r>
    </w:p>
    <w:p>
      <w:r>
        <w:t>FR: FR_GERICHTE 602 2024 185 du 24 février 2025</w:t>
      </w:r>
    </w:p>
    <w:p>
      <w:r>
        <w:t>IT: FR_GERICHTE 602 2024 185 del 24 febbraio 2025</w:t>
      </w:r>
    </w:p>
    <w:p>
      <w:pPr>
        <w:pStyle w:val="Heading2"/>
      </w:pPr>
      <w:r>
        <w:t>Regeste</w:t>
      </w:r>
    </w:p>
    <w:p>
      <w:r>
        <w:t>Arrêt de la IIe Cour administrative du Tribunal cantonal | Schutz gegen Feuer- und Elementarschäden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novembre 2023 auquel était annexée la décision querellée ou encore qu'elle n'aurait pas eu connaissance du courriel à sa mandataire confirmant le refus de prise en charge du devis concernant la toiture du 15 février 2024. Elle ne prétend d'ailleurs même pas qu'elle aurait agi dans le délai de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24 février 2025/cth Le Président La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