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2024 140 vom 25. März 2025</w:t>
      </w:r>
    </w:p>
    <w:p>
      <w:r>
        <w:t>FR Kantonsgericht, 2025-03-25, DE</w:t>
      </w:r>
    </w:p>
    <w:p>
      <w:r>
        <w:rPr>
          <w:b/>
        </w:rPr>
        <w:t xml:space="preserve">Quelle: </w:t>
      </w:r>
      <w:r>
        <w:t>https://mcp.opencaselaw.ch/entscheid/fr_gerichte_602_2024_140</w:t>
      </w:r>
    </w:p>
    <w:p>
      <w:r>
        <w:t>FR: FR_GERICHTE 602 2024 140 du 25 mars 2025</w:t>
      </w:r>
    </w:p>
    <w:p>
      <w:r>
        <w:t>IT: FR_GERICHTE 602 2024 140 del 25 marzo 2025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25 mars 2025/jud Le Président Le Greffier-rapporteur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