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126 vom 2. Oktober 2024</w:t>
      </w:r>
    </w:p>
    <w:p>
      <w:r>
        <w:t>FR Kantonsgericht, 2024-10-02, FR</w:t>
      </w:r>
    </w:p>
    <w:p>
      <w:r>
        <w:rPr>
          <w:b/>
        </w:rPr>
        <w:t xml:space="preserve">Quelle: </w:t>
      </w:r>
      <w:r>
        <w:t>https://mcp.opencaselaw.ch/entscheid/fr_gerichte_602_2024_126</w:t>
      </w:r>
    </w:p>
    <w:p>
      <w:r>
        <w:t>FR: FR_GERICHTE 602 2024 126 du 2 octobre 2024</w:t>
      </w:r>
    </w:p>
    <w:p>
      <w:r>
        <w:t>IT: FR_GERICHTE 602 2024 126 del 2 ottobre 2024</w:t>
      </w:r>
    </w:p>
    <w:p>
      <w:pPr>
        <w:pStyle w:val="Heading2"/>
      </w:pPr>
      <w:r>
        <w:t>Regeste</w:t>
      </w:r>
    </w:p>
    <w:p>
      <w:r>
        <w:t>Arrêt de la IIe Cour administrative du Tribunal cantonal | Einsprache (Entschädigung, Art. 148 VRG)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 octobre 2024/jfr Le Président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