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602 2022 67 vom 15. November 2022</w:t>
      </w:r>
    </w:p>
    <w:p>
      <w:r>
        <w:t>FR Kantonsgericht, 2022-11-15, FR</w:t>
      </w:r>
    </w:p>
    <w:p>
      <w:r>
        <w:rPr>
          <w:b/>
        </w:rPr>
        <w:t xml:space="preserve">Quelle: </w:t>
      </w:r>
      <w:r>
        <w:t>https://mcp.opencaselaw.ch/entscheid/fr_gerichte_602_2022_67</w:t>
      </w:r>
    </w:p>
    <w:p>
      <w:r>
        <w:t>FR: FR_GERICHTE 602 2022 67 du 15 novembre 2022</w:t>
      </w:r>
    </w:p>
    <w:p>
      <w:r>
        <w:t>IT: FR_GERICHTE 602 2022 67 del 15 novembre 2022</w:t>
      </w:r>
    </w:p>
    <w:p>
      <w:pPr>
        <w:pStyle w:val="Heading2"/>
      </w:pPr>
      <w:r>
        <w:t>Regeste</w:t>
      </w:r>
    </w:p>
    <w:p>
      <w:r>
        <w:t>Arrêt de la IIe Cour administrative du Tribunal cantonal | Raumplanung und Bauwesen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La fixation du montant des frais de procédure peut, dans le même délai, faire l'objet d'une réclamation auprès de l'autorité qui a statué, si seule cette partie de la décision est contestée (art. 148 al. 1 CPJA). Fribourg, le 15 novembre 2022/jfr/vth Le Président : La Greffière-rapporteure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