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2021 25 vom 21. Juni 2021</w:t>
      </w:r>
    </w:p>
    <w:p>
      <w:r>
        <w:t>FR Kantonsgericht, 2021-06-21, FR</w:t>
      </w:r>
    </w:p>
    <w:p>
      <w:r>
        <w:rPr>
          <w:b/>
        </w:rPr>
        <w:t xml:space="preserve">Quelle: </w:t>
      </w:r>
      <w:r>
        <w:t>https://mcp.opencaselaw.ch/entscheid/fr_gerichte_602_2021_25</w:t>
      </w:r>
    </w:p>
    <w:p>
      <w:r>
        <w:t>FR: FR_GERICHTE 602 2021 25 du 21 juin 2021</w:t>
      </w:r>
    </w:p>
    <w:p>
      <w:r>
        <w:t>IT: FR_GERICHTE 602 2021 25 del 21 giugno 2021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21 juin 2021/mba Le Président suppléant : Le Greffier-rapporteur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