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15 vom 30. November 2020</w:t>
      </w:r>
    </w:p>
    <w:p>
      <w:r>
        <w:t>FR Kantonsgericht, 2020-11-30, FR</w:t>
      </w:r>
    </w:p>
    <w:p>
      <w:r>
        <w:rPr>
          <w:b/>
        </w:rPr>
        <w:t xml:space="preserve">Quelle: </w:t>
      </w:r>
      <w:r>
        <w:t>https://mcp.opencaselaw.ch/entscheid/fr_gerichte_602_2020_15</w:t>
      </w:r>
    </w:p>
    <w:p>
      <w:r>
        <w:t>FR: FR_GERICHTE 602 2020 15 du 30 novembre 2020</w:t>
      </w:r>
    </w:p>
    <w:p>
      <w:r>
        <w:t>IT: FR_GERICHTE 602 2020 15 del 30 novembre 2020</w:t>
      </w:r>
    </w:p>
    <w:p>
      <w:pPr>
        <w:pStyle w:val="Heading2"/>
      </w:pPr>
      <w:r>
        <w:t>Regeste</w:t>
      </w:r>
    </w:p>
    <w:p>
      <w:r>
        <w:t>Arrêt de la IIe Cour administrative du Tribunal cantonal | Raumplanung und Bauwesen</w:t>
      </w:r>
    </w:p>
    <w:p>
      <w:pPr>
        <w:pStyle w:val="Heading2"/>
      </w:pPr>
      <w:r>
        <w:t>Erwägungen</w:t>
      </w:r>
    </w:p>
    <w:p>
      <w:r>
        <w:rPr>
          <w:b/>
        </w:rPr>
        <w:t>E. 15</w:t>
      </w:r>
    </w:p>
    <w:p>
      <w:r>
        <w:t>janvier 2020 sont confirmées. L'affaire étant jugée au fond, la requête tendant à l'octroi de l'effet suspensif (602 2020 16) est devenue sans objet. 5.2. Vu l'issue du litige, les frais de procédure – fixés selon les art. 1 et 2 du tarif fribourgeois du</w:t>
      </w:r>
    </w:p>
    <w:p>
      <w:r>
        <w:rPr>
          <w:b/>
        </w:rPr>
        <w:t>E. 17</w:t>
      </w:r>
    </w:p>
    <w:p>
      <w:r>
        <w:t>décembre 1991 des frais de procédure et des indemnités en matière de juridiction administrative (RSF 150.12) – sont mis solidairement à la charge des recourants. 5.3. Obtenant gain de cause et ayant fait appel aux services d'un avocat pour défendre ses intérêts, l'intimé a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Sur la base de la liste de frais produite par le mandataire de l'intimé, l'indemnité de partie est arrêtée à CHF 4'582.30 (dont CHF 327.60 au titre de la TVA à 7.7%). Elle est mise solidairement à la charge des recourants. (dispositif sur la page suivante)</w:t>
      </w:r>
    </w:p>
    <w:p>
      <w:r>
        <w:t>Tribunal cantonal TC Page 14 de 14 la Cour arrête : I. Le recours (602 2020 15) est rejeté. Partant, les décisions du Préfet de la Sarine du 15 janvier 2020 sont confirmées. II. La requête tendant à l'octroi de l'effet suspensif (602 2020 16), devenue sans objet, est classée. III. Les frais de procédure sont mis solidairement, par CHF 2'500.-, à la charge des recourants. Ils sont compensés avec l'avance de frais effectuée. IV. Un montant de CHF 4'582.30 à verser à Me Bertrand Morel à titre d'indemnité de partie, est mis solidairement à la charge des recourants.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30 novembre 2020/cpf/sda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