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2020 129 vom 4. Mai 2021</w:t>
      </w:r>
    </w:p>
    <w:p>
      <w:r>
        <w:t>FR Kantonsgericht, 2021-05-04, FR</w:t>
      </w:r>
    </w:p>
    <w:p>
      <w:r>
        <w:rPr>
          <w:b/>
        </w:rPr>
        <w:t xml:space="preserve">Quelle: </w:t>
      </w:r>
      <w:r>
        <w:t>https://mcp.opencaselaw.ch/entscheid/fr_gerichte_602_2020_129</w:t>
      </w:r>
    </w:p>
    <w:p>
      <w:r>
        <w:t>FR: FR_GERICHTE 602 2020 129 du 4 mai 2021</w:t>
      </w:r>
    </w:p>
    <w:p>
      <w:r>
        <w:t>IT: FR_GERICHTE 602 2020 129 del 4 maggio 2021</w:t>
      </w:r>
    </w:p>
    <w:p>
      <w:pPr>
        <w:pStyle w:val="Heading2"/>
      </w:pPr>
      <w:r>
        <w:t>Regeste</w:t>
      </w:r>
    </w:p>
    <w:p>
      <w:r>
        <w:t>Arrêt de la IIe Cour administrative du Tribunal cantonal | Einsprache (Entschädigung, Art. 148 VRG)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décembre 1991 des frais de procédure et des indemnités en matière de juridiction administrative (RSF 150.12); qu'il apparaît dès lors que la réclamation est manifestement dépourvue de pertinence et ne peut être que rejetée; que la procédure de réclamation est gratuite (art. 134 al. 1 CPJA);</w:t>
      </w:r>
    </w:p>
    <w:p>
      <w:r>
        <w:t>Tribunal cantonal TC Page 4 de 4 la Cour arrête : I. La réclamation est rejetée. II. Il n'est pas perçu de frais de procédure, ni alloué d'indemnité de partie. III. Notification. Cette décision peut faire l'objet d'un recours auprès du Tribunal fédéral, à Lausanne, dans les 30 jours dès sa notification. Fribourg, le 4 mai 2021/cpf Le Président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