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2020 108 vom 13. Januar 2021</w:t>
      </w:r>
    </w:p>
    <w:p>
      <w:r>
        <w:t>FR Kantonsgericht, 2021-01-13, FR</w:t>
      </w:r>
    </w:p>
    <w:p>
      <w:r>
        <w:rPr>
          <w:b/>
        </w:rPr>
        <w:t xml:space="preserve">Quelle: </w:t>
      </w:r>
      <w:r>
        <w:t>https://mcp.opencaselaw.ch/entscheid/fr_gerichte_602_2020_108</w:t>
      </w:r>
    </w:p>
    <w:p>
      <w:r>
        <w:t>FR: FR_GERICHTE 602 2020 108 du 13 janvier 2021</w:t>
      </w:r>
    </w:p>
    <w:p>
      <w:r>
        <w:t>IT: FR_GERICHTE 602 2020 108 del 13 gennaio 2021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si seule cette partie de la décision est contestée (art. 148 al. 1 CPJA). Fribourg, le 13 janvier 2021/jfr/vth Le Président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