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2019 79 vom 12. Februar 2020</w:t>
      </w:r>
    </w:p>
    <w:p>
      <w:r>
        <w:t>FR Kantonsgericht, 2020-02-12, FR</w:t>
      </w:r>
    </w:p>
    <w:p>
      <w:r>
        <w:rPr>
          <w:b/>
        </w:rPr>
        <w:t xml:space="preserve">Quelle: </w:t>
      </w:r>
      <w:r>
        <w:t>https://mcp.opencaselaw.ch/entscheid/fr_gerichte_602_2019_79</w:t>
      </w:r>
    </w:p>
    <w:p>
      <w:r>
        <w:t>FR: FR_GERICHTE 602 2019 79 du 12 février 2020</w:t>
      </w:r>
    </w:p>
    <w:p>
      <w:r>
        <w:t>IT: FR_GERICHTE 602 2019 79 del 12 febbraio 2020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12 février 2020/cpf/era Le Président : La Greffière-stagiaire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