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2018 80 vom 25. Januar 2019</w:t>
      </w:r>
    </w:p>
    <w:p>
      <w:r>
        <w:t>FR Kantonsgericht, 2019-01-25, FR</w:t>
      </w:r>
    </w:p>
    <w:p>
      <w:r>
        <w:rPr>
          <w:b/>
        </w:rPr>
        <w:t xml:space="preserve">Quelle: </w:t>
      </w:r>
      <w:r>
        <w:t>https://mcp.opencaselaw.ch/entscheid/fr_gerichte_602_2018_80</w:t>
      </w:r>
    </w:p>
    <w:p>
      <w:r>
        <w:t>FR: FR_GERICHTE 602 2018 80 du 25 janvier 2019</w:t>
      </w:r>
    </w:p>
    <w:p>
      <w:r>
        <w:t>IT: FR_GERICHTE 602 2018 80 del 25 gennaio 2019</w:t>
      </w:r>
    </w:p>
    <w:p>
      <w:pPr>
        <w:pStyle w:val="Heading2"/>
      </w:pPr>
      <w:r>
        <w:t>Regeste</w:t>
      </w:r>
    </w:p>
    <w:p>
      <w:r>
        <w:t>Arrêt de la IIe Cour administrative du Tribunal cantonal | Öffentliche Sachen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25 janvier 2019/cpf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