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2015 97 vom 21. Mai 2019</w:t>
      </w:r>
    </w:p>
    <w:p>
      <w:r>
        <w:t>FR Kantonsgericht, 2019-05-21, FR</w:t>
      </w:r>
    </w:p>
    <w:p>
      <w:r>
        <w:rPr>
          <w:b/>
        </w:rPr>
        <w:t xml:space="preserve">Quelle: </w:t>
      </w:r>
      <w:r>
        <w:t>https://mcp.opencaselaw.ch/entscheid/fr_gerichte_602_2015_97</w:t>
      </w:r>
    </w:p>
    <w:p>
      <w:r>
        <w:t>FR: FR_GERICHTE 602 2015 97 du 21 mai 2019</w:t>
      </w:r>
    </w:p>
    <w:p>
      <w:r>
        <w:t>IT: FR_GERICHTE 602 2015 97 del 21 maggio 2019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21 mai 2019/cpf Le Président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