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2015 6 vom 21. Oktober 2015</w:t>
      </w:r>
    </w:p>
    <w:p>
      <w:r>
        <w:t>FR Kantonsgericht, 2015-10-21, FR</w:t>
      </w:r>
    </w:p>
    <w:p>
      <w:r>
        <w:rPr>
          <w:b/>
        </w:rPr>
        <w:t xml:space="preserve">Quelle: </w:t>
      </w:r>
      <w:r>
        <w:t>https://mcp.opencaselaw.ch/entscheid/fr_gerichte_602_2015_6</w:t>
      </w:r>
    </w:p>
    <w:p>
      <w:r>
        <w:t>FR: FR_GERICHTE 602 2015 6 du 21 octobre 2015</w:t>
      </w:r>
    </w:p>
    <w:p>
      <w:r>
        <w:t>IT: FR_GERICHTE 602 2015 6 del 21 ottobre 2015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21 octobre 2015/cpf/smu Président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