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2025 67 vom 19. September 2025</w:t>
      </w:r>
    </w:p>
    <w:p>
      <w:r>
        <w:t>FR Kantonsgericht, 2025-09-19, DE</w:t>
      </w:r>
    </w:p>
    <w:p>
      <w:r>
        <w:rPr>
          <w:b/>
        </w:rPr>
        <w:t xml:space="preserve">Quelle: </w:t>
      </w:r>
      <w:r>
        <w:t>https://mcp.opencaselaw.ch/entscheid/fr_gerichte_601_2025_67</w:t>
      </w:r>
    </w:p>
    <w:p>
      <w:r>
        <w:t>FR: FR_GERICHTE 601 2025 67 du 19 septembre 2025</w:t>
      </w:r>
    </w:p>
    <w:p>
      <w:r>
        <w:t>IT: FR_GERICHTE 601 2025 67 del 19 settembre 2025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mars 2025 est confirmée. II. La requête d'assistance judiciaire (601 2025 68) est rejetée. III. Les frais de procédure, arrêtés à CHF 500.-, sont mis à la charge de A.________ IV. Il n'est pas alloué d'indemnité de partie. V. Notification. Cette décision peut faire l'objet d'un recours auprès du Tribunal fédéral, à Lausanne, dans les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19 septembre 2025/pta La Présidente Le Greffier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