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2020 156 vom 6. Januar 2022</w:t>
      </w:r>
    </w:p>
    <w:p>
      <w:r>
        <w:t>FR Kantonsgericht, 2022-01-06, FR</w:t>
      </w:r>
    </w:p>
    <w:p>
      <w:r>
        <w:rPr>
          <w:b/>
        </w:rPr>
        <w:t xml:space="preserve">Quelle: </w:t>
      </w:r>
      <w:r>
        <w:t>https://mcp.opencaselaw.ch/entscheid/fr_gerichte_601_2020_156</w:t>
      </w:r>
    </w:p>
    <w:p>
      <w:r>
        <w:t>FR: FR_GERICHTE 601 2020 156 du 6 janvier 2022</w:t>
      </w:r>
    </w:p>
    <w:p>
      <w:r>
        <w:t>IT: FR_GERICHTE 601 2020 156 del 6 gennaio 2022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6 janvier 2022/cpf La Présidente : Le Greffier-stagiaire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