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2017 6 vom 27. Juli 2017</w:t>
      </w:r>
    </w:p>
    <w:p>
      <w:r>
        <w:t>FR Kantonsgericht, 2017-07-27, FR</w:t>
      </w:r>
    </w:p>
    <w:p>
      <w:r>
        <w:rPr>
          <w:b/>
        </w:rPr>
        <w:t xml:space="preserve">Quelle: </w:t>
      </w:r>
      <w:r>
        <w:t>https://mcp.opencaselaw.ch/entscheid/fr_gerichte_601_2017_6</w:t>
      </w:r>
    </w:p>
    <w:p>
      <w:r>
        <w:t>FR: FR_GERICHTE 601 2017 6 du 27 juillet 2017</w:t>
      </w:r>
    </w:p>
    <w:p>
      <w:r>
        <w:t>IT: FR_GERICHTE 601 2017 6 del 27 luglio 2017</w:t>
      </w:r>
    </w:p>
    <w:p>
      <w:pPr>
        <w:pStyle w:val="Heading2"/>
      </w:pPr>
      <w:r>
        <w:t>Regeste</w:t>
      </w:r>
    </w:p>
    <w:p>
      <w:r>
        <w:t>Arrêt de la Ie Cour administrative du Tribunal cantonal | Amtsträger der Gemeinwesen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27 juillet 2017/mju/smo Présidente Greffière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