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173 vom 11. Dezember 2017</w:t>
      </w:r>
    </w:p>
    <w:p>
      <w:r>
        <w:t>FR Kantonsgericht, 2017-12-11, FR</w:t>
      </w:r>
    </w:p>
    <w:p>
      <w:r>
        <w:rPr>
          <w:b/>
        </w:rPr>
        <w:t xml:space="preserve">Quelle: </w:t>
      </w:r>
      <w:r>
        <w:t>https://mcp.opencaselaw.ch/entscheid/fr_gerichte_601_2017_173</w:t>
      </w:r>
    </w:p>
    <w:p>
      <w:r>
        <w:t>FR: FR_GERICHTE 601 2017 173 du 11 décembre 2017</w:t>
      </w:r>
    </w:p>
    <w:p>
      <w:r>
        <w:t>IT: FR_GERICHTE 601 2017 173 del 11 dicembre 2017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11 décembre 2017/mju/jco Présidente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