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2017 13 vom 15. Juni 2018</w:t>
      </w:r>
    </w:p>
    <w:p>
      <w:r>
        <w:t>FR Kantonsgericht, 2018-06-15, FR</w:t>
      </w:r>
    </w:p>
    <w:p>
      <w:r>
        <w:rPr>
          <w:b/>
        </w:rPr>
        <w:t xml:space="preserve">Quelle: </w:t>
      </w:r>
      <w:r>
        <w:t>https://mcp.opencaselaw.ch/entscheid/fr_gerichte_601_2017_13</w:t>
      </w:r>
    </w:p>
    <w:p>
      <w:r>
        <w:t>FR: FR_GERICHTE 601 2017 13 du 15 juin 2018</w:t>
      </w:r>
    </w:p>
    <w:p>
      <w:r>
        <w:t>IT: FR_GERICHTE 601 2017 13 del 15 giugno 2018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15 juin 2018/cpf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