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2016 202 vom 28. Juli 2017</w:t>
      </w:r>
    </w:p>
    <w:p>
      <w:r>
        <w:t>FR Kantonsgericht, 2017-07-28, FR</w:t>
      </w:r>
    </w:p>
    <w:p>
      <w:r>
        <w:rPr>
          <w:b/>
        </w:rPr>
        <w:t xml:space="preserve">Quelle: </w:t>
      </w:r>
      <w:r>
        <w:t>https://mcp.opencaselaw.ch/entscheid/fr_gerichte_601_2016_202</w:t>
      </w:r>
    </w:p>
    <w:p>
      <w:r>
        <w:t>FR: FR_GERICHTE 601 2016 202 du 28 juillet 2017</w:t>
      </w:r>
    </w:p>
    <w:p>
      <w:r>
        <w:t>IT: FR_GERICHTE 601 2016 202 del 28 luglio 2017</w:t>
      </w:r>
    </w:p>
    <w:p>
      <w:pPr>
        <w:pStyle w:val="Heading2"/>
      </w:pPr>
      <w:r>
        <w:t>Regeste</w:t>
      </w:r>
    </w:p>
    <w:p>
      <w:r>
        <w:t>Arrêt de la Ie Cour administrative du Tribunal cantonal | Personen- und Familienrecht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si seule cette partie de la décision est contestée (art. 148 al. 1 CPJA). Fribourg, le 28 juillet 2017/ape/elo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