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2015 38 vom 29. Februar 2016</w:t>
      </w:r>
    </w:p>
    <w:p>
      <w:r>
        <w:t>FR Kantonsgericht, 2016-02-29, FR</w:t>
      </w:r>
    </w:p>
    <w:p>
      <w:r>
        <w:rPr>
          <w:b/>
        </w:rPr>
        <w:t xml:space="preserve">Quelle: </w:t>
      </w:r>
      <w:r>
        <w:t>https://mcp.opencaselaw.ch/entscheid/fr_gerichte_601_2015_38</w:t>
      </w:r>
    </w:p>
    <w:p>
      <w:r>
        <w:t>FR: FR_GERICHTE 601 2015 38 du 29 février 2016</w:t>
      </w:r>
    </w:p>
    <w:p>
      <w:r>
        <w:t>IT: FR_GERICHTE 601 2015 38 del 29 febbraio 2016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l’objet d’une réclamation auprès de l’autorité qui a statué, lorsque seule cette partie de la décision est contestée (art. 148 CPJA). Fribourg, le 29 février 2016/cpf Présidente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