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2015 107 vom 18. Juli 2016</w:t>
      </w:r>
    </w:p>
    <w:p>
      <w:r>
        <w:t>FR Kantonsgericht, 2016-07-18, FR</w:t>
      </w:r>
    </w:p>
    <w:p>
      <w:r>
        <w:rPr>
          <w:b/>
        </w:rPr>
        <w:t xml:space="preserve">Quelle: </w:t>
      </w:r>
      <w:r>
        <w:t>https://mcp.opencaselaw.ch/entscheid/fr_gerichte_601_2015_107</w:t>
      </w:r>
    </w:p>
    <w:p>
      <w:r>
        <w:t>FR: FR_GERICHTE 601 2015 107 du 18 juillet 2016</w:t>
      </w:r>
    </w:p>
    <w:p>
      <w:r>
        <w:t>IT: FR_GERICHTE 601 2015 107 del 18 luglio 2016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18 juillet 2016/mju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