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114 vom 16. Mai 2025</w:t>
      </w:r>
    </w:p>
    <w:p>
      <w:r>
        <w:t>FR Kantonsgericht, 2025-05-16, FR</w:t>
      </w:r>
    </w:p>
    <w:p>
      <w:r>
        <w:rPr>
          <w:b/>
        </w:rPr>
        <w:t xml:space="preserve">Quelle: </w:t>
      </w:r>
      <w:r>
        <w:t>https://mcp.opencaselaw.ch/entscheid/fr_gerichte_502_2025_114</w:t>
      </w:r>
    </w:p>
    <w:p>
      <w:r>
        <w:t>FR: FR_GERICHTE 502 2025 114 du 16 mai 2025</w:t>
      </w:r>
    </w:p>
    <w:p>
      <w:r>
        <w:t>IT: FR_GERICHTE 502 2025 114 del 16 maggio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20 al. 1 let. b, 310 al. 2, 322 al. 2, 393 al. 1 let. a CPP ainsi que l'art. 85 al. 1 LJ, la voie du recours à la Chambre pénale est ouverte à l'encontre d'une ordonnance de non- entrée en matière. L'art. 395 let. b CPP prévoit cependant que, si l'autorité de recours est un tribunal collégial, sa direction de la procédure statue seule sur le recours lorsqu'il porte sur les conséquences économiques accessoires d'une décision et que le montant litigieux n'excède pas CHF 5'000.-. Le présent recours portant sur les conséquences économiques accessoires d'une décision de non-</w:t>
      </w:r>
    </w:p>
    <w:p>
      <w:r>
        <w:t>Tribunal cantonal TC Page 3 de 4 entrée en matière et la valeur litigieuse s'élevant à CHF 1'140.20, la compétence du Vice-président de la Chambre pénale est donnée (art. 61 let. c CPP).</w:t>
      </w:r>
    </w:p>
    <w:p>
      <w:r>
        <w:rPr>
          <w:b/>
        </w:rPr>
        <w:t>E. 1.2</w:t>
      </w:r>
    </w:p>
    <w:p>
      <w:r>
        <w:t>Selon les art. 322 al. 2 et 396 al. 1 CPP, le recours est adressé par écrit, dans le délai de 10 jours, à l'autorité de recours. Déposé le 25 avril 2025 contre une ordonnance notifiée le 15 avril 2025, le recours a été interjeté à temps.</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 recourant a un intérêt à ce que la décision mettant les frais des analyses de sang et d'urine à sa charge soit annulée ou modifiée.</w:t>
      </w:r>
    </w:p>
    <w:p>
      <w:r>
        <w:rPr>
          <w:b/>
        </w:rPr>
        <w:t>E. 1.4</w:t>
      </w:r>
    </w:p>
    <w:p>
      <w:r>
        <w:t>Le recours doit être motivé (art. 396 al. 1 CPP) et indiquer précisément les motifs qui commandent une autre décision (art. 385 al. 1 let. b CPP). Tel est le cas en l'espèce.</w:t>
      </w:r>
    </w:p>
    <w:p>
      <w:r>
        <w:rPr>
          <w:b/>
        </w:rPr>
        <w:t>E. 1.5</w:t>
      </w:r>
    </w:p>
    <w:p>
      <w:r>
        <w:t>La Chambre pénale dispose d'une pleine cognition en fait et en droit (art. 393 al. 2 CPP) et statue sans débats (art. 397 al. 1 CPP).</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L'application de cette disposition aux ordonnances de non-entrée en matière n'est cependant plus admise par la jurisprudence fédérale et cantonale (arrêt TF 6B_492/2017 du 31 janvier 2019 consid. 2.1; arrêt TC FR 502 2019 212 du 26 août 2019 consid. 2.2). En effet, selon cette jurisprudence, une application de la disposition précitée à une ordonnance de non-entrée en matière viole le droit fédéral. L'application de cette disposition est réservée aux seuls cas dans lesquels une instruction est ouverte par le Ministère public au sens de l'art. 309 CPP, instruction qui mènera soit à un classement, soit à un acquittement (arrêt TF 6B_492/2017 du 31 janvier 2019 consid. 2.1).</w:t>
      </w:r>
    </w:p>
    <w:p>
      <w:r>
        <w:rPr>
          <w:b/>
        </w:rPr>
        <w:t>E. 2.2</w:t>
      </w:r>
    </w:p>
    <w:p>
      <w:r>
        <w:t>En l'espèce, en prononçant une ordonnance de non-entrée en matière, le Ministère public a refusé d'ouvrir une procédure pénale et ne peut dès lors appliquer l'art. 426 al. 2 CPP au cas présent en mettant les frais des analyses de sang et d'urine à la charge du prévenu, contrairement à ce qui aurait été envisageable s’il avait rendu une ordonnance de classement. Dans cette mesure, le recours doit être admis et l'ordonnance de non-entrée en matière modifiée en ce sens que les frais des analyses, à savoir CHF 1'140.20, sont mis à la charge de l'Etat.</w:t>
      </w:r>
    </w:p>
    <w:p>
      <w:r>
        <w:rPr>
          <w:b/>
        </w:rPr>
        <w:t>E. 3</w:t>
      </w:r>
    </w:p>
    <w:p>
      <w:r>
        <w:t>Le recours étant admis, les frais de la procédure de recours, fixés à CHF 200.- (émolument : CHF 150.-; débours : CHF 50.-), doivent être mis à la charge de l'Etat.</w:t>
      </w:r>
    </w:p>
    <w:p>
      <w:r>
        <w:rPr>
          <w:b/>
        </w:rPr>
        <w:t>E. 4</w:t>
      </w:r>
    </w:p>
    <w:p>
      <w:r>
        <w:t>Quant à l'indemnité de partie requise par le recourant pour la procédure de recours (art. 429 al. 1 let. a et 436 CPP), prévue en cas de classement et désormais admise lors d'une non-entrée en matière (ATF 139 IV 241), elle suppose que tant le recours à un avocat que l'activité déployée par celui-ci soient justifiés (ATF 138 IV 197 consid. 2.3.4/JdT 2013 IV 184; ATF 142 IV 45 consid. 2.1).</w:t>
      </w:r>
    </w:p>
    <w:p>
      <w:r>
        <w:t>Tribunal cantonal TC Page 4 de 4 Me Trimor Mehmetaj requiert à ce titre une indemnité de CHF 1'135.05, débours par CHF 50.- et TVA par 85.05 compris, sans pour autant produire de liste de frais. Cependant, ce montant, correspondant à environ 4 heures et demie de travail, peut en l’occurrence être admis. C’est ainsi une indemnité de CHF 1'135.05, TVA par CHF 85.05 comprise, qui sera accordée à Me Trimor Mehmetaj, à la charge de l’Etat (art. 429 al. 3 CPP). le Vice-président de la Chambre arrête : I. Le recours est admis. Partant, le chiffre 2 de l'ordonnance de non-entrée en matière du 11 avril 2025 est modifié comme suit : "Les frais de procédure fixés à CHF 1'140.20 (frais d'analyses) sont laissés à la charge de l'Etat." II. Les frais de la procédure de recours, fixés à CHF 200.- (émolument : CHF 150.-; débours : CHF 50.-), sont laissés à la charge de l'Etat. III. Une indemnité de partie de CHF 1'135.05, débours par CHF 50.- et TVA par CHF 85.05 compris, est allouée à Me Trimor Mehmetaj,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2025/eis EXPED-SIGN-01 EXPED-SIGN-02 Le Vice-président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