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185 vom 17. August 2023</w:t>
      </w:r>
    </w:p>
    <w:p>
      <w:r>
        <w:t>FR Kantonsgericht, 2023-08-17, DE</w:t>
      </w:r>
    </w:p>
    <w:p>
      <w:r>
        <w:rPr>
          <w:b/>
        </w:rPr>
        <w:t xml:space="preserve">Quelle: </w:t>
      </w:r>
      <w:r>
        <w:t>https://mcp.opencaselaw.ch/entscheid/fr_gerichte_502_2023_185</w:t>
      </w:r>
    </w:p>
    <w:p>
      <w:r>
        <w:t>FR: FR_GERICHTE 502 2023 185 du 17 août 2023</w:t>
      </w:r>
    </w:p>
    <w:p>
      <w:r>
        <w:t>IT: FR_GERICHTE 502 2023 185 del 17 agosto 2023</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www.fr.ch/tc — Pouvoir Judiciaire PJ Gerichtsbehörden GB 502 2023 185 Urteil vom 17. August 2023 Strafkammer Besetzung Präsident: Laurent Schneuwly Richter: Jérôme Delabays, Sandra Wohlhauser Gerichtsschreiberin- Berichterstatterin: Silvia Gerber Parteien A.________,Beschuldigter und Beschwerdeführer gegen STAATSANWALTSCHAFT, Beschwerdegegnerin Gegenstand Einsprache gegen einen Strafbefehl (Art. 354 StPO) – Nichteintreten mangels Begründung Beschwerde vom 3. August 2023 gegen die Verfügung der Polizeirich- terin des Sensebezirks vom 20. Juli 2023 Kantonsgericht KG Seite 2 von 3 erwägend, dass A.________, geb. 1999, mit Strafbefehl der Staatsanwaltschaft vom 7. Februar 2023 der Beschimpfung für schuldig befunden und zu einer bedingten Geldstrafe von 15 Tagessätzen (zu je CHF 50.-) und einer Busse von CHF 200.- verurteilt wurde, zuzüglich Verfahrenskosten von CHF 305.-; dass ihm der Strafbefehl gemäss Sendungsverfolgung der Post am 8. Februar 2023 zugestellt wurde; dass er dagegen mit Schreiben vom 16. Februar 2023 (Postaufgabe) Einsprache erhob; dass die Staatsanwaltschaft die Einsprache samt Akten sodann zuständigkeitshalber der Polizei- richterin des Sensebezirks (nachfolgend: die Polizeirichterin) zukommen liess; dass die Polizeirichterin A.________ am 22. März 2023 zur Verhandlung vom 20. Juli 2023 vorlud; die Vorladung erwähnt namentlich, dass letzterer persönlich erscheinen muss und dass die Einspra- che als zurückgezogen gilt, wenn die Einsprache erhebende Person der Verhandlung unentschuldigt oder ohne Vertretung fernbleibt; dass ihm die Vorladung am 23. März 2023 zugestellt wurde; dass A.________ am 24. April 2023 persönlich diverse Unterlagen betreffend seine finanzielle Situa- tion beim Gericht abgab; dass A.________ nicht zur Verhandlung vom 20. Juli 2023 erschien; dass die Polizeirichterin gleichentags feststellte, dass A.________ unentschuldigt nicht zur Verhand- lung erschien und sich auch nicht vertreten liess; die Einsprache gelte daher als zurückgezogen, das Einspracheverfahren werde abgeschrieben und der Strafbefehl vom 7. Februar 2023 erlange die Wirkung eines rechtskräftigen Urteils; die Kosten von pauschal CHF 100.- wurden A.________ auferlegt; dass A.________ mit Eingabe vom 3. August 2023 dagegen Beschwerde erhob; dass gegen Verfügungen der erstinstanzlichen Gerichte die Beschwerde an die Strafkammer zuläs- sig ist (Art. 393 Abs. 1 Bst. b StPO); dass der Beschwerdeführer Beschuldigter ist und ein rechtlich geschütztes Interesse an der Aufhe- bung der angefochtenen Verfügung hat, so dass ihm die Beschwerdelegitimation zukommt (Art. 382 Abs. 1 StPO); dass die Beschwerde innert 10 Tagen schriftlich einzureichen ist (Art. 396 Abs. 1 StPO); diese Frist wurde vorliegend eingehalten (vgl. act. 10); dass die Beschwerde zu begründen ist (Art. 396 Abs. 1 StPO; vgl. Rechtsmittelbelehrung, Verfügung vom 20. Juli 2023, S. 2), wobei bei Laienbeschwerden die Anforderungen an die Begründungspflicht nicht allzu hoch anzusetzen sind; die Eingabe muss allerdings selbst in diesen Fällen den Rechts- standpunkt bzw. die Argumente der Beschwerdeführer hinreichend deutlich werden lassen und diese Argumente müssen sich in sachlicher sowie gebührender Form auf das vorliegende Verfahren beziehen (vgl. z.B. Urteil BGer 6B_278/2013 vom 5. September 2013 E. 1); Kantonsgericht KG Seite 3 von 3 dass A.________ seine Beschwerde wie folgt begründet: «Hiermit nehme ich Gebrauch von meinem Recht, eine Einsprache zu erheben. Da ich die Ereignisse nach unvollständiger oder unrichtiger Feststellung des Sachverhalts erklären würde»; dass er sich damit nicht ansatzweise mit der angefochtenen Verfügung, welche festhält, dass er der Verhandlung vom 20. Juli 2023 unentschuldigt ferngeblieben ist und sich auch nicht vertreten liess, auseinandersetzt; dass auf die Beschwerde demnach mangels Begründung nicht einzutreten ist; dass gemäss Art. 428 Abs. 1 StPO die Parteien die Kosten des Rechtsmittelverfahrens nach Mass- gabe ihres Obsiegens oder Unterliegens tragen; als unterliegend gilt auch die Partei, auf deren Rechtsmittel nicht eingetreten wird; dass A.________ als unterliegende Partei die Kosten des Beschwerdeverfahrens zu tragen hat; sie werden auf CHF 150.- (Gerichtsgebühr: CHF 100.-; Auslagen: CHF 50.-) festgesetzt; Die Kammer erkennt: I. Auf die Beschwerde wird nicht eingetreten. II. Die Kosten des Beschwerdeverfahrens von CHF 150.- (Gebühr: CHF 100.-; Auslagen: CHF 50.-) werden A.________ auferlegt.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17. August 2023/swo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