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198 vom 17. Oktober 2022</w:t>
      </w:r>
    </w:p>
    <w:p>
      <w:r>
        <w:t>FR Kantonsgericht, 2022-10-17, FR</w:t>
      </w:r>
    </w:p>
    <w:p>
      <w:r>
        <w:rPr>
          <w:b/>
        </w:rPr>
        <w:t xml:space="preserve">Quelle: </w:t>
      </w:r>
      <w:r>
        <w:t>https://mcp.opencaselaw.ch/entscheid/fr_gerichte_502_2022_198</w:t>
      </w:r>
    </w:p>
    <w:p>
      <w:r>
        <w:t>FR: FR_GERICHTE 502 2022 198 du 17 octobre 2022</w:t>
      </w:r>
    </w:p>
    <w:p>
      <w:r>
        <w:t>IT: FR_GERICHTE 502 2022 198 del 17 ottobre 2022</w:t>
      </w:r>
    </w:p>
    <w:p>
      <w:pPr>
        <w:pStyle w:val="Heading2"/>
      </w:pPr>
      <w:r>
        <w:t>Regeste</w:t>
      </w:r>
    </w:p>
    <w:p>
      <w:r>
        <w:t>Arrêt de la Chambre pénale du Tribunal cantonal | Strafrecht</w:t>
      </w:r>
    </w:p>
    <w:p>
      <w:pPr>
        <w:pStyle w:val="Heading2"/>
      </w:pPr>
      <w:r>
        <w:t>Erwägungen</w:t>
      </w:r>
    </w:p>
    <w:p>
      <w:r>
        <w:rPr>
          <w:b/>
        </w:rPr>
        <w:t>E. 1.1</w:t>
      </w:r>
    </w:p>
    <w:p>
      <w:r>
        <w:t>Les parties peuvent attaquer les ordonnances, les décisions et les actes de procédure des tribunaux de première instance, sauf contre ceux de la direction de la procédure (art. 393 al. 1 let. b du code de procédure pénale suisse du 5 octobre 2007 [CPP; RS 312.0]) devant l'autorité de recours (art. 20 al. 1 let. b CPP), qui est, dans le canton de Fribourg, la Chambre (art. 85 al. 1 de la loi sur la justice du 31 mai 2010 [LJ; RSF 130.1]).</w:t>
      </w:r>
    </w:p>
    <w:p>
      <w:r>
        <w:t>Tribunal cantonal TC Page 3 de 4</w:t>
      </w:r>
    </w:p>
    <w:p>
      <w:r>
        <w:rPr>
          <w:b/>
        </w:rPr>
        <w:t>E. 1.2</w:t>
      </w:r>
    </w:p>
    <w:p>
      <w:r>
        <w:t>Le délai de recours est de dix jours et commence à courir le lendemain du jour de la notification de la décision attaquée (art. 396 et 90 al. 1 CPP). In casu, le courrier daté du 25 août 2022 et remis à la Poste le même jour contre l'ordonnance de la Juge de police du 12 août 2022 respecte ce délai.</w:t>
      </w:r>
    </w:p>
    <w:p>
      <w:r>
        <w:rPr>
          <w:b/>
        </w:rPr>
        <w:t>E. 1.3</w:t>
      </w:r>
    </w:p>
    <w:p>
      <w:r>
        <w:t>Ayant un intérêt juridiquement protégé à l’annulation ou la modification de l’ordonnance attaquée, A.________ a indéniablement la qualité pour recourir (art. 382 al. 1 CPP).</w:t>
      </w:r>
    </w:p>
    <w:p>
      <w:r>
        <w:rPr>
          <w:b/>
        </w:rPr>
        <w:t>E. 1.4</w:t>
      </w:r>
    </w:p>
    <w:p>
      <w:r>
        <w:t>Le recours fait l'objet d'une procédure écrite (art. 397 al. 1 CPP).</w:t>
      </w:r>
    </w:p>
    <w:p>
      <w:r>
        <w:rPr>
          <w:b/>
        </w:rPr>
        <w:t>E. 1.5</w:t>
      </w:r>
    </w:p>
    <w:p>
      <w:r>
        <w:t>Le recours doit être motivé (art. 396 al. 1 CPP) et indiquer précisément des motifs qui commandent une autre décision (art. 385 al. 1 let. b CPP). L'exigence de motivation du recours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2e éd. 2014, art. 385 n.1). Le recourant doit en tout état de cause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StPO-ZIEGLER/KELLER, art. 385 n. 3-4). En l'occurrence, le recourant, après avoir indiqué qu’il est à l‘étranger et avoir des difficultés à suivre le dossier dans le délai de 10 jours, se borne à demander qu’un délai lui soit imparti pour faire opposition [sic recours] à l’ordonnance de la Juge de police du 12 août 2022. Ce faisant, il ne discute évidemment pas les motifs retenus par la magistrate de première instance, ni n'explique en quoi celle-ci aurait méconnu le droit, respectivement dans quelle mesure sa décision serait erronée. Or, il ressort clairement de l’ordonnance attaquée qu’il peut être interjeté un recours écrit et motivé contre elle dans le délai de 10 jours de la notification. Ces exigences ont par ailleurs été rappelées au recourant par courrier du Président de la Chambre du 7 septembre 2022, un délai lui étant même imparti pour préciser ses intentions, ce dont il n’a pas profité. Au demeurant, il est rappelé que, conformément à l’art. 89 al. 1 CPP, les délais fixés par la loi – ce qui est le cas du délai de recours (art. 396 CPP) – ne peuvent être prolongés. Au surplus, le recourant n’a de toute évidence pas pris de conclusion. Partant, le recours, ne remplissant pas les exigences minimales de motivation, doit être déclaré irrecevable, sans procédure de régularisation.</w:t>
      </w:r>
    </w:p>
    <w:p>
      <w:r>
        <w:t>Tribunal cantonal TC Page 4 de 4</w:t>
      </w:r>
    </w:p>
    <w:p>
      <w:r>
        <w:rPr>
          <w:b/>
        </w:rPr>
        <w:t>E. 2</w:t>
      </w:r>
    </w:p>
    <w:p>
      <w:r>
        <w:t>Au vu de l’issue du recours, les frais judiciaires, arrêtés à CHF 150.- (émolument: CHF 100.-; débours: CHF 50.-), sont mis à la charge de A.________ qui succombe (art. 428 al. 1 CPP; art. 33 al. 2, 35 et 43 du règlement sur la justice [RJ; RSF 130.11]). la Chambre arrête : I. Le recours est irrecevable. II. Les frais judiciaires, arrêtés à CHF 150.- (émolument: CHF 100.-; débours: CHF 50.-), sont mis à la charge de A.________. III.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octobre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