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18 vom 7. März 2022</w:t>
      </w:r>
    </w:p>
    <w:p>
      <w:r>
        <w:t>FR Kantonsgericht, 2022-03-07, DE</w:t>
      </w:r>
    </w:p>
    <w:p>
      <w:r>
        <w:rPr>
          <w:b/>
        </w:rPr>
        <w:t xml:space="preserve">Quelle: </w:t>
      </w:r>
      <w:r>
        <w:t>https://mcp.opencaselaw.ch/entscheid/fr_gerichte_502_2022_18</w:t>
      </w:r>
    </w:p>
    <w:p>
      <w:r>
        <w:t>FR: FR_GERICHTE 502 2022 18 du 7 mars 2022</w:t>
      </w:r>
    </w:p>
    <w:p>
      <w:r>
        <w:t>IT: FR_GERICHTE 502 2022 18 del 7 marzo 2022</w:t>
      </w:r>
    </w:p>
    <w:p>
      <w:pPr>
        <w:pStyle w:val="Heading2"/>
      </w:pPr>
      <w:r>
        <w:t>Regeste</w:t>
      </w:r>
    </w:p>
    <w:p>
      <w:r>
        <w:t>Urteil der Strafkammer des Kantonsgerichts | Beschlagnahme (Art. 263 – 268 StPO)</w:t>
      </w:r>
    </w:p>
    <w:p>
      <w:pPr>
        <w:pStyle w:val="Heading2"/>
      </w:pPr>
      <w:r>
        <w:t>Volltext</w:t>
      </w:r>
    </w:p>
    <w:p>
      <w:r>
        <w:t>Tribunal cantonal TC Kantonsgericht KG Augustinergasse 3, Postfach 630, 1701 Freiburg T +41 26 304 15 00 tribunalcantonal@fr.ch www.fr.ch/tc — Pouvoir Judiciaire PJ Gerichtsbehörden GB 502 2022 18 Urteil vom 7. März 2022 Strafkammer Besetzung Präsident: Laurent Schneuwly Richter: Jérôme Delabays, Sandra Wohlhauser Gerichtsschreiberin: Silvia Gerber Parteien A.________, Beschuldigte und Beschwerdeführerin, gegen STAATSANWALTSCHAFT, Beschwerdegegnerin Gegenstand Hausdurchsuchung, Beschlagnahme, Vorführung Beschwerde vom 26. Januar 2022 gegen die Befehle der Staats- anwaltschaft vom 13. Januar 2022</w:t>
      </w:r>
    </w:p>
    <w:p>
      <w:r>
        <w:t>Kantonsgericht KG Seite 2 von 4 erwägend, dass mit Verfügungen der Staatsanwaltschaft vom 24. September 2021 gegen A.________ und ihren Partner B.________ ein Strafverfahren eröffnet wurde wegen Widerhandlung gegen das Betäubungsmittelgesetz; dass die Staatsanwaltschaft am 13. Januar 2022 einen Hausdurchsuchungs- und Beschlagnahme- befehl sowie Vorführungsbefehle betreffend B.________ und A.________ erliess; dass die Hausdurchsuchung sodann am 18. Januar 2022 von der Kantonspolizei durchgeführt wurde; es wurden insgesamt 14.02 g Marihuana, 0.67 g Haschisch und das IPhone von B.________ sichergestellt; gemäss Durchsuchungs- und Sicherstellungsprotokoll vom 18. Januar 2022 gehörten die Drogen B.________; dass letzterer sodann polizeilich einvernommen wurde; dabei gab er zu, gelegentlich Cannabis zu konsumieren, welches ihm teils geschenkt und teils verkauft wird, und im Besitz von zwei Hanfpflan- zen gewesen zu sein; dass sich A.________ am selben Tag auf den Polizeiposten begab; anlässlich ihrer Einvernahme führte sie aus, dass sie weder Drogen konsumiere noch sonst irgendetwas damit zu tun habe; einzig ihr Partner rauche gelegentlich Marihuana; dass A.________ am 26. Januar 2022 (Postaufgabe) gegen den Hausdurchsuchungs- und Beschlagnahmebefehl sowie den Vorführungsbefehl vom 13. Januar 2022 Beschwerde erhob; sie verlangte zudem «Einsicht in die Beweismittel/Unterlagen resp. in die Grundlagen, welche dazu geführt haben, dass [ihre] Person verdächtigt wurde (vorzugsweise sofort, jedoch spätestens nach Abschluss der Ermittlungen)» sowie das «Löschen aller Informationen zu [ihrer] Person im Zusam- menhang mit diesen Ermittlungen in sämtlichen Verwaltungssystemen»; dass die Staatsanwaltschaft mit Eingabe vom 4. Februar 2022 Stellung nahm; sie beantragte, dass auf die Beschwerde nicht einzutreten sei, da kein aktuelles Rechtsschutzinteresse bestehe, die Vorführungs- und Beschlagnahmebefehle nicht ausgeführt wurden und die Hausdurchsuchung hinsichtlich B.________ sowieso hätte durchgeführt werden müssen; subsidiär schloss sie auf Abweisung der Beschwerde; dass die Beschwerde gegen die Verfügungen und die Verfahrenshandlungen von Polizei, Staatsan- waltschaft und Übertretungsstrafbehörden zulässig ist (Art. 393 Abs. 1 Bst. a StPO); dass sie innert 10 Tagen schriftlich und begründet bei der Beschwerdeinstanz einzureichen ist (Art. 396 Abs. 1 StPO); die Beschwerde vom 26. Januar 2022 wurde rechtzeitig eingereicht; dass mit der Beschwerde Rechtsverletzungen, die unvollständige oder unrichtige Sachverhaltsfest- stellung und die Unangemessenheit gerügt werden können (Art. 393 Abs. 2 StPO); dass die Strafkammer ohne Verhandlung entscheidet (Art. 397 Abs. 1 StPO) und grundsätzlich über volle Kognition verfügt (Art. 391 Abs. 1 StPO); dass die Beschwerdeführerin mit ihrem ersten Antrag (Beschwerde, S. 2) verlangen dürfte, dass festgestellt wird, dass die Zwangsmassnahmen rechtswidrig waren;</w:t>
      </w:r>
    </w:p>
    <w:p>
      <w:r>
        <w:t>Kantonsgericht KG Seite 3 von 4 dass nach Art. 382 Abs. 1 StPO jede Partei, die ein rechtlich geschütztes Interesse an der Aufhebung oder Änderung eines Entscheids hat, ein Rechtsmittel ergreifen kann; das Interesse muss ein aktu- elles und praktisches sein; mit diesem Erfordernis soll sichergestellt werden, dass das Gericht konkrete und nicht bloss theoretische Fragen entscheidet (BGE 144 IV 81 E. 2.3.1 m.H.); ein selbst- ständiges Feststellungsinteresse hat das Bundesgericht bisher nur bei BV- und EMRK-Verletzungen bejaht (u.a. Urteil BGer 6B_470/2019 vom 9. August 2019 E. 2); dass abgesehen von der Hausdurchsuchung – welche ohnehin hinsichtlich B.________ durch- geführt wurde – keine weiteren Zwangsmassnahmen vollzogen wurden; der Beschwerdeführerin fehlt es daher diesbezüglich am aktuellen praktischen Rechtsschutzinteresse bzw. an der Beschwer (vgl. u.a. Urteil BGer 1P.703/1999 vom 28. Februar 2000 E. 1a); dass zudem keine Zwangsmassnahme mehr im Gang ist und die Beschwerdeführerin keine BV- oder EMRK-Verletzung geltend macht, so dass auch aus diesem Grund nicht auf die Beschwerde eingetreten werden kann; dass überdies die Anträge auf «Einsicht in die Beweismittel/Unterlagen resp. in die Grundlagen, welche dazu geführt haben, dass [ihre] Person verdächtigt wurde (vorzugsweise sofort, jedoch spätestens nach Abschluss der Ermittlungen)» und «Löschen aller Informationen zu [ihrer] Person im Zusammenhang mit diesen Ermittlungen in sämtlichen Verwaltungssystemen» nicht an die Beschwerdeinstanz, sondern an die Staatsanwaltschaft zu richten sind; dass die Verfahrenskosten auf CHF 300.- (Gebühr: CHF 250.-, Auslagen: CHF 50.-) festgesetzt und A.________ auferlegt werden (Art. 428 Abs. 1 StPO); (Dispositiv auf der nächsten Seite)</w:t>
      </w:r>
    </w:p>
    <w:p>
      <w:r>
        <w:t>Kantonsgericht KG Seite 4 von 4 Die Kammer erkennt: I. Auf die Beschwerde wird nicht eingetreten. II. Die Verfahrenskosten werden auf CHF 300.- (Gebühr: CHF 250.-, Auslagen: CHF 50.-) festge- setzt und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7. März 2022/swo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