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92 vom 11. April 2019</w:t>
      </w:r>
    </w:p>
    <w:p>
      <w:r>
        <w:t>FR Kantonsgericht, 2019-04-11, DE</w:t>
      </w:r>
    </w:p>
    <w:p>
      <w:r>
        <w:rPr>
          <w:b/>
        </w:rPr>
        <w:t xml:space="preserve">Quelle: </w:t>
      </w:r>
      <w:r>
        <w:t>https://mcp.opencaselaw.ch/entscheid/fr_gerichte_502_2019_92</w:t>
      </w:r>
    </w:p>
    <w:p>
      <w:r>
        <w:t>FR: FR_GERICHTE 502 2019 92 du 11 avril 2019</w:t>
      </w:r>
    </w:p>
    <w:p>
      <w:r>
        <w:t>IT: FR_GERICHTE 502 2019 92 del 11 aprile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92 Arrêt du 11 avril 2019 Chambre pénale Composition Président : Laurent Schneuwly Juges : Jérôme Delabays, Sandra Wohlhauser Greffière-rapporteure : Cornelia Thalmann El Bachary Parties A.________, recourant, contre MINISTERE PUBLIC DE L’ETAT DE FRIBOURG, autorité intimée Objet Non-entrée en matière (art. 310 CPP); irrecevabilité du recours pour défaut de motivation Recours du 25 mars 2019 contre l'ordonnance du Ministère public du 15 mars 2019 Tribunal cantonal TC Page 2 de 3 considérant en fait et en droit 1. Par ordonnance du 15 mars 2019, le Ministère public n’est pas entré en matière sur la plainte pénale que A.________ a déposée le 30 mai 2018 et complétée le 5 octobre 2018, contre des agents de police, frais à la charge de l’Etat. Cette ordonnance a été notifiée à l’intéressé le 19 mars 2019. Par lettre du 25 mars 2019, réceptionnée le lendemain, A.________ a indiqué à la Chambre pénale vouloir recourir contre l’ordonnance précitée, précisant que les motifs, en voie de rédaction, lui parviendraient au plus vite. Le 26 mars 2019, le Président de la Chambre pénale a écrit à A.________ pour l’informer que le recours, y compris sa motivation, doit parvenir à la Chambre dans un délai de 10 jours dès réception de l’ordonnance du 15 mars 2019, ce délai n’étant pas prolongeable; à défaut, il ne serait pas entré en matière sur le recours. A.________ ne s’est plus manifesté. 2. En application des art. 310 al. 2, 322 al. 2 et 393 al. 1 let. a CPP ainsi que de l’art. 85 al. 1 LJ, la voie du recours à la Chambre pénale est ouverte contre une ordonnance de non-entrée en matière. La Chambre pénale statue sans débats (art. 397 al. 1 CPP). 3.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Tribunal cantonal TC Page 3 de 3 recourant présente une argumentation optimale (arrêt TF 6B_120/2016 du 20 juin 2016 consid. 3.1; voir aussi BSK StPO-ZIEGLER/KELLER, art. 385 n. 4). 4. En l’occurrence, le recours n’est pas motivé et il ne contient pas de conclusions, le recourant indiquant uniquement ne pas être « complètement d’accord avec la compréhension du déroulé des événements » et vouloir recourir, les motifs précis étant en cours de rédaction. Ce faisant, il n’a aucunement entamé la critique des arguments retenus par le Ministère public. Il n’a pas non plus complété son acte du 25 mars 2019, respectivement déposé ses motifs dans le délai de recours de 10 jours qui a expiré le vendredi 29 mars 2019, alors que le courrier du Président de la Chambre lui est parvenu le 27 mars 2019. Le recours doit ainsi être déclaré irrecevable, sans procédure de régularisation. 5. Vu le sort du recours, les frais de procédure y relatifs (cf. art. 424 CPP, 33 ss et 43 RJ) doivent être mis à la charge du recourant en application de l'art. 428 al. 1 CPP. la Chambre arrête : I. Le recours est irrecevable. II. Les frais judiciaires dus à l'Etat sont fixés à CHF 150.- (émolument: CHF 100.-; débours: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avril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