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209 vom 25. Juli 2017</w:t>
      </w:r>
    </w:p>
    <w:p>
      <w:r>
        <w:t>FR Kantonsgericht, 2017-07-25, FR</w:t>
      </w:r>
    </w:p>
    <w:p>
      <w:r>
        <w:rPr>
          <w:b/>
        </w:rPr>
        <w:t xml:space="preserve">Quelle: </w:t>
      </w:r>
      <w:r>
        <w:t>https://mcp.opencaselaw.ch/entscheid/fr_gerichte_502_2017_209</w:t>
      </w:r>
    </w:p>
    <w:p>
      <w:r>
        <w:t>FR: FR_GERICHTE 502 2017 209 du 25 juillet 2017</w:t>
      </w:r>
    </w:p>
    <w:p>
      <w:r>
        <w:t>IT: FR_GERICHTE 502 2017 209 del 25 luglio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Le prévenu a un intérêt juridiquement protégé à l’annulation ou à la modification d’une décision ordonnant sa détention (cf. art. 104 al. 1 let. a et 381 al. 1 CPP). c) Doté de conclusions et d’une motivation suffisante, le recours répond aux exigences de forme (art. 385 CPP) et le délai de dix jours pour recourir (art. 322 al. 2 CPP) a manifestement été respecté. d) Le recours fait l'objet d'une procédure écrite.</w:t>
      </w:r>
    </w:p>
    <w:p>
      <w:r>
        <w:rPr>
          <w:b/>
        </w:rPr>
        <w:t>E. 2</w:t>
      </w:r>
    </w:p>
    <w:p>
      <w:r>
        <w:t>La prolongation de la détention provisoire a été ordonnée compte tenu du risque de collusion, le Tmc s'étant abstenu d'examiner l'existence d'un risque de fuite. Dans le cadre de son recours et de sa réplique, le recourant formule plusieurs griefs. Il se plaint d’une violation de son droit d’être entendu en invoquant une motivation insuffisante (recours, p. 4, let. a; ch. 3 ci-dessous). Il conteste l’existence de soupçons et celle d’un risque de collusion</w:t>
      </w:r>
    </w:p>
    <w:p>
      <w:r>
        <w:t>Tribunal cantonal TC Page 3 de 6 (recours, p. 4 et 5, let. b et c ; ch. 4 ci-dessous) et invoque encore une violation du principe de proportionnalité (recours, p. 6, let. d; ch. 4 ci-dessous).</w:t>
      </w:r>
    </w:p>
    <w:p>
      <w:r>
        <w:rPr>
          <w:b/>
        </w:rPr>
        <w:t>E. 3</w:t>
      </w:r>
    </w:p>
    <w:p>
      <w:r>
        <w:t>a) En lien avec la violation du droit d’être entendu, le recourant soutient que l'ordonnance ne fait que reprendre textuellement la requête de détention, sans adjonction significative sur les points importants notamment sur les contradictions dans les déclarations des prévenus et les mesures d'instruction à venir. b)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142 I 135 consid. 2.1; 141 V 557 consid. 3.2.1 et les arrêts cités). En l'espèce, il suffirait de constater que le recourant a pu contester l'ordonnance de manière circonstanciée pour écarter le grief. De surcroît, les critiques elles-mêmes ne sont pas fondées. L'ordonnance est motivée de façon largement suffisante compte tenu de la nature de la cause, de la célérité particulière qu'elle implique et de la pluralité de prévenus arrêtés. Ainsi les déclarations de ceux-ci sont mentionnées et individualisées (ordonnance p. 3 s.). Comme elles ne sont pas très nombreuses, le lecteur décèle lui-même en quoi elles ne sont pas tout à fait les mêmes, comme indiqué dans l'ordonnance, par exemple quant à l'existence d'une tentative préalable à F.________ et aux participants aux autres cambriolages. Pour ce qui est des mesures d'instruction, à ce stade de l'enquête qui démarrait, s'agissant de plusieurs cambriolages commis par plusieurs personnes, il tombe sous le sens pour un prévenu assisté d'un avocat que des comparaisons de traces et des confrontations doivent être effectuées.</w:t>
      </w:r>
    </w:p>
    <w:p>
      <w:r>
        <w:rPr>
          <w:b/>
        </w:rPr>
        <w:t>E. 4</w:t>
      </w:r>
    </w:p>
    <w:p>
      <w:r>
        <w:t>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b) aa)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w:t>
      </w:r>
    </w:p>
    <w:p>
      <w:r>
        <w:t>Tribunal cantonal TC Page 4 de 6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bb) En l'espèce, le recours fait état d'une "absence de soupçons" (p. 4). C'est faire fi des aveux de ce prévenu selon lesquels il a participé, avec une ou plusieurs autres personnes, à la tentative de vol de B.________ ainsi qu'à des vols ou tentatives, avec effraction, par trois fois à G.________, par deux fois à C.________, et encore à H.________ puis à I.________. La question n'est pas de savoir s'il existe des soupçons d'autres cambriolages encore, contrairement à ce que semble croire le recourant. c) aa)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1B_383/2016 du 4 novembre 2016 consid. 5.1). bb) Le Tmc a retenu à cet égard qu'étant donné que ce prévenu n'a pas tout à fait la même version des faits que ses comparses, il y a lieu de craindre qu'en cas de libération le prévenu compromette l'enquête en exerçant une influence sur les autres personnes impliquées dans les différents vols, qu'il se mette d'accord avec elles sur la version des faits à donner ou qu'il altère des moyens de preuves. Cette argumentation est convaincante et le recourant peine à la contredire. Il ne suffit pas d'affirmer qu'il a tout avoué, qu'il s'est rendu lui-même à la police, que tous les comparses ont admis les mêmes faits aux mêmes endroits et que rien d'autre n'a été commis. Outre que ce prévenu avait fui et s'était caché avant de se montrer lorsqu'il a vu que la police le recherchait (PV d'audition du 12.07.2017 p. 3 lignes 36 ss), il n'est pas certain qu'il a tout indiqué, dès lors qu'il ne s'est pas exprimé sur une tentative à F.________, où il dit seulement être passé (id., ligne 57), ni sur une autre indiquée par un comparse à J.________ (PV d'audition K.________ du 12.07.2017 p. 5 ligne 93). Par ailleurs un autre comparse n'a pas voulu s'exprimer sur des cas autres que celui de B.________ et un autre a mentionné la présence d'une arme pour billes à plomb (PV d'audition L.________ du 13.07.2017 p. 3 lignes 48 ss), par rapport à laquelle il y a lieu d'examiner le degré de connaissance et d'adhésion de chaque protagoniste à ce qu'une telle arme soit emportée. Il est dès lors évident que d'autres auditions doivent avoir lieu, voire des confrontations, ce qui est au demeurant manifeste pour une cause relative à plusieurs cambriolages commis par plusieurs personnes, en "équipages" pas toujours identiques. Un risque de collusion est donc effectivement présent.</w:t>
      </w:r>
    </w:p>
    <w:p>
      <w:r>
        <w:t>Tribunal cantonal TC Page 5 de 6</w:t>
      </w:r>
    </w:p>
    <w:p>
      <w:r>
        <w:rPr>
          <w:b/>
        </w:rPr>
        <w:t>E. 5</w:t>
      </w:r>
    </w:p>
    <w:p>
      <w:r>
        <w:t>et les arrêts cités), en l'espèce, vu la multitude d'infractions et leur degré de gravité, on ne saurait retenir, à ce stade de la procédure en tous les cas, que la durée de la détention préventive ordonnée dépasserait la durée probable de la peine privative de liberté à laquelle il faut s'attendre. Pour le reste, aucune cautèle par obligations conditionnant une libération ne serait de nature à pallier le risque retenu. Le recourant n'en propose du reste aucune.</w:t>
      </w:r>
    </w:p>
    <w:p>
      <w:r>
        <w:rPr>
          <w:b/>
        </w:rPr>
        <w:t>E. 6</w:t>
      </w:r>
    </w:p>
    <w:p>
      <w:r>
        <w:t>a) Vu l’issue de la procédure, les frais doivent être mis à la charge du prévenu (art. 428 CPP et 35 et 43 RJ). b) La Chambre pénale arrête elle-même l’indemnité du défenseur d’office pour la procédure de recours selon l’art. 57 al. 1 et 2 RJ (RFJ 2015 73). En l’espèce, pour la rédaction du recours et de la réplique, dans un dossier de peu de pages, ainsi que l’examen des déterminations, avec quelques autres petites opérations, le temps y relatif peut être estimé au vu du dossier à environ 4 heures de travail, au tarif horaire de CHF 180.-. L’indemnité sera dès lors fixée à CHF 750.-, TVA (8 %) par CHF 60.- en sus (cf. art. 56 ss du Règlement sur la justice). (dispositif en page suivante)</w:t>
      </w:r>
    </w:p>
    <w:p>
      <w:r>
        <w:t>Tribunal cantonal TC Page 6 de 6 la Chambre arrête: I. Le recours est rejeté. Partant, l’ordonnance du 14 juillet 2017 ordonnant le placement de A.________ en détention provisoire jusqu’au 11 septembre 2017 est confirmée. II. L’indemnité due pour la procédure de recours à Me Guillaume Bénard, défenseur d’office, est fixée à CHF 810.-, TVA incluse. III. Les frais, fixés à CHF 1'410.- (émolument: CHF 500.-; débours: CHF 100.-; frais de défense d'office: CHF 810.-),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juillet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