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69 vom 22. Januar 2020</w:t>
      </w:r>
    </w:p>
    <w:p>
      <w:r>
        <w:t>FR Kantonsgericht, 2020-01-22, DE</w:t>
      </w:r>
    </w:p>
    <w:p>
      <w:r>
        <w:rPr>
          <w:b/>
        </w:rPr>
        <w:t xml:space="preserve">Quelle: </w:t>
      </w:r>
      <w:r>
        <w:t>https://mcp.opencaselaw.ch/entscheid/fr_gerichte_501_2019_69</w:t>
      </w:r>
    </w:p>
    <w:p>
      <w:r>
        <w:t>FR: FR_GERICHTE 501 2019 69 du 22 janvier 2020</w:t>
      </w:r>
    </w:p>
    <w:p>
      <w:r>
        <w:t>IT: FR_GERICHTE 501 2019 69 del 22 gennaio 2020</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tribunalcantonal@fr.ch www.fr.ch/tc — Pouvoir Judiciaire PJ Gerichtsbehörden GB 501 2019 69 Arrêt du 22 janvier 2020 Cour d'appel pénal Composition Président : Michel Favre Juge : Catherine Overney Juge suppléant : Georges Chanez Greffier-rapporteur : Luis da Silva Parties A.________, prévenu et appelant, représenté par Me Geneviève Chapuis Emery, avocate, défenseur choisi contre MINISTÈRE PUBLIC, intimé et B.________, partie plaignante, représenté par Me Laurence Noble, avocate, défenseur choisi Objet Injure (art. 177 CP) Appel du 21 mai 2019 contre le jugement du Juge de police de l'arrondissement de la Broye du 19 février 2019 Tribunal cantonal TC Page 2 de 8 considérant en fait A. A.________ est l'ex-compagnon de C.________, la sœur de B.________. Le dimanche 8 avril 2018, B.________ a déposé plainte pénale contre A.________ pour injure. Le 9 juillet 2018, le Préfet du district de la Broye a tenté une conciliation entre les parties, laquelle n’a toutefois pas abouti (DO 2'013). Par ordonnance pénale du 20 septembre 2018, A.________ a été reconnu coupable d'injure et condamné à une peine pécuniaire de 10 jours-amende, avec sursis pendant 2 ans, le montant du jour-amende ayant été fixé à CHF 120.-, ainsi qu’au paiement d'une amende de CHF 130.- et au paiement des frais de procédure (DO 10’000-10’003). Par courrier du 23 septembre 2018, soit dans le délai légal, A.________ a formé opposition à l'ordonnance précitée, requérant notamment l'audition en qualité de témoins de D.________ et de E.________. Ces derniers ont été auditionnés par la gendarmerie le 10 novembre 2018. Le 30 novembre 2018, le Ministère public a établi un acte d'accusation complémentaire contre A.________ pour injure. Par courrier du 28 janvier 2018, B.________ s'est constitué partie civile, concluant à ce que A.________ soit condamné à lui verser à titre de tort moral la somme symbolique de CHF 1.- ainsi qu'une indemnité pour ses frais de défense, au sens de l'art. 433 CPP. B. Par jugement du 19 février 2019, le Juge de police de l'arrondissement de la Broye (ci-après: le Juge de police) a reconnu A.________ coupable d'injure au sens de l'art. 177 al. 1 CP et l'a condamné à une peine pécuniaire de 5 jours-amende, le montant du jour-amende étant fixé à CHF 120.-, avec sursis pendant 2 ans, ainsi qu'au paiement d'une amende de CHF 300.- et au paiement des frais de la procédure. En outre, il a rejeté la demande d'indemnité symbolique pour tort moral formulée par la partie plaignante. Le jugement est basé sur l’état de faits suivant: Depuis la séparation de C.________ et de A.________ intervenue en décembre 2017, la situation est devenue extrêmement explosive entre eux. Dans ce contexte, la médiatrice leur a conseillé de se faire accompagner d’une personne de confiance pour la séance de reddition des affaires personnelles de C.________ au domicile conjugal afin que tout se passe pour le mieux. Le 7 avril 2018, C.________ était accompagnée de son frère, B.________, et A.________ de ses voisins, tout d'abord E.________ puis D.________. L'ambiance était électrique et tendue ce jour-là. Alors qu'ils se trouvaient sur la mezzanine à l'étage supérieur du domicile de A.________, ce dernier a traité B.________ de "connard" et de "blaireau". A.________ conteste encore devant la Cour de céans avoir proféré ces injures. C. Le 25 mars 2019, A.________ a déposé une annonce d'appel auprès du Juge de police. Le jugement motivé a été notifié à son mandataire le 1er mai 2019. Le 21 mai 2019, A.________ a déposé sa déclaration d'appel contre le jugement du 19 février 2019. Il conclut, sous suite de frais et indemnités, à son acquittement du chef de prévention d'injure et à ce qu'il ne doive payer aucune indemnité à B.________ pour les dépenses obligatoires occasionnées par la procédure. Il conteste l'état de fait retenu ainsi que la quotité de la peine comme conséquence de son acquittement. Tribunal cantonal TC Page 3 de 8 Par courriers des 27 mai et 13 juin 2019, le Ministère public et B.________ ont tous deux renoncé à présenter une demande de non-entrée en matière et à déclarer un appel joint. D. Par acte du 9 juillet 2019, l'appelant s'est opposé à l'application de la procédure écrite en raison de la nature de ses réquisitions de preuves. Il requiert la tenue d'une vision locale au domicile de l'appelant en présence des témoins E.________ et D.________ afin de déterminer si des propos tenus à l'étage supérieur sont audibles à l'étage inférieur. En outre, il requiert à titre principal l'audition des différents psychologues mentionnés en page 4 et 5 du dispositif du jugement du 19 février 2019 et, à titre subsidiaire, une expertise psychologique de B.________. Par lettre motivée du 10 septembre 2019, la direction de la procédure a rejeté les réquisitions de preuve formulées par l'appelant. E. La Cour a siégé le 22 janvier 2020. Ont comparu A.________, assisté de Me Camille Jendly, stagiaire auprès de l’étude de Me Geneviève Chapuis Emery, ainsi que B.________, assisté de Me Laurence Noble. Me Camille Jendly a produit une photographie de l’appartement du prévenu où les faits se sont déroulés. Me Noble s’est opposée à la production de cette photographie. Après délibérations, la Cour a décidé de la porter au dossier. Me Camille Jendly a confirmé les conclusions prises à l’appui de la déclaration d’appel du prévenu du 21 mai 2019, précisant que la peine était attaquée uniquement comme conséquence de l’acquittement demandé. Me Laurence Noble a conclu au rejet de l’appel avec suite de frais et dépens. Les parties ont été entendues puis la procédure probatoire a été close. Les mandataires des parties ont plaidé. Le prévenu a eu la parole pour son dernier mot, prérogative dont il n’a pas fait usage.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le 25 mars 2019, A.________ a annoncé au Juge de police son appel contre le jugement du 19 février 2019, soit dans le respect du délai de 10 jours. Le jugement intégralement motivé a été notifié au mandataire du prévenu en date du 1er mai 2019. Remise à la poste le 21 mai 2019, la déclaration d'appel a dés lors été interjetée en temps utile. Prévenu condamné, A.________ a qualité pour interjeter appel (art. 104 al. 1 let. a, 382 al. 1 et 399 al. 1 et 3 CPP). 1.2. Saisie d'un appel contre un jugement ne portant pas uniquement sur des contraventions, la Cour d'appel pénale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Tribunal cantonal TC Page 4 de 8 1.3. La procédure est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(CALAME, Commentaire romand, Code de procédure pénale suisse, 2011, art. 389 n. 5). La Cour d'appel peut également administrer, d'office ou sur requête, les preuves complémentaires nécessaires au traitement du recours (art. 389 al. 3 CPP). En l'espèce, par appréciation anticipée des preuves, la direction de la procédure a, par décision du 10 septembre 2019, rejeté les réquisitions de preuve formulées par le prévenu le 9 juillet 2019. Celles-ci n’ont pas été renouvelées lors de la séance de ce jour. Au demeurant, l’inspection des lieux pour déterminer si des propos tenus à l'étage supérieur sont audibles à l'étage inférieur n'est pas pertinente dans la mesure où le prévenu, la partie plaignante et sa sœur se trouvaient à l'étage supérieur et où le témoin D.________ a des problèmes d'ouïe qui ont été constatés par le premier juge. Quant à l'audition des psychologues qui ont suivi B.________, voire à la mise en place d'une expertise psychologique, elle est inutile puisque la fragilité psychologique du plaignant, alléguée par le prévenu, ressort effectivement du dossier et qu'elle ne saurait avoir une incidence décisive sur l’établissement des faits. La Cour a décidé de porter au dossier la photographie produite ce jour par la mandataire du prévenu. En effet, il n’y a pas de raison de s’opposer à la production de ce nouveau moyen de preuve. 2. L'appelant reproche à l'autorité de première instance d'avoir constaté de manière inexacte les faits de la cause. Il soutient que le premier juge a accordé plus de poids aux déclarations de la partie plaignante qu’aux siennes, violant ainsi le principe in dubio pro reo. Il aurait ainsi retenu à tort que l'appelant s'était rendu coupable d'injure. 2.1. Se rend coupable d'injure celui qui aura, par la parole, l'écriture, l'image, le geste ou par des voies de fait, attaqué autrui dans son honneur (art. 177 al. 1 CP). Cette infraction est subsidiaire par rapport à la diffamation ou à la calomnie (PC CP, 2e éd. 2017, art. 177 CP n. 1). L'auteur qui communique à autrui un fait attentatoire à l'honneur d'une autre personne est coupable de diffamation ou de calomnie. Dans l'hypothèse où l'auteur allègue lesdits faits directement à la victime, il s'agit d'une injure (PC CP, 2e éd. 2017, art. 177 CP n. 17). L'honneur que protège cette disposition est le sentiment et la réputation d'être une personne honnête et respectable, c'est-à- dire le droit de ne pas être méprisé en tant qu'être humain. Pour apprécier si une déclaration est attentatoire à l'honneur, il faut se fonder non pas sur le sens que lui donne la personne visée mais procéder à une interprétation objective, selon la signification qu'un auditeur ou un lecteur non prévenu doit, dans les circonstances d'espèce, lui attribuer. Déterminer le contenu d'un message relève des constatations de fait. Le sens qu'un destinataire non prévenu confère aux expressions et images utilisées constitue en revanche une question de droit. Dans le doute, c'est l'interprétation la plus favorable à l'accusé qui doit prévaloir. L'injure peut consister dans la formulation d'un jugement de valeur offensant, mettant en doute l'honnêteté, la loyauté ou la moralité d'une Tribunal cantonal TC Page 5 de 8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TF 6B_1288/2016 du 8 novembre 2017 consid. 1.1 et les références citées). Sur le plan subjectif, l'injure suppose l'intention. L'auteur doit vouloir ou accepter que son message soit attentatoire à l'honneur et qu'il soit communiqué à la victime (arrêt TF 6B_1288/2016 du 8 novembre 2017 consid. 1.1; ATF 117 IV 270 consid. 2b). Sont considérées comme des injures formelles les termes : "petit con" (arrêt TF 6B_602/2009 du 29 septembre 2009, consid. 2), "fils de pute" (arrêt TF 6B_763/2014 du 6 janvier 2015), "pute", "salope", "connard" ou encore "pédé" (AARP/30/2018 du 22 janvier 2018 consid. 7.2). Invectiver une personne en la traitant de "bonne à rien" peut constituer une injure (arrêt TF 6B_1288/2016 du 8 novembre 2017 consid. 1). 2.2.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 ATF 143 IV 500 consid. 1.1). En présence de versions contradictoires, il appartient au Tribunal de se forger son intime conviction sur la base des éléments pertinents du dossier et de la crédibilité des protagonistes aussi, ce qu'il apprécie librement (art. 139 al. 1 et 10 al. 2 CPP; arrêts TF 6B_842/2011 du 9 janvier 2012 et 6S.257/2005 du 9 novembre 2005). L'appréciation des preuves doit se faire dans son ensemble et le juge peut être convaincu de la réalité d'un fait en se fondant sur le rapprochement de plusieurs éléments ou indices (preuve par indices: arrêts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(arrêts TF 6B_614/2012 du 15 février 2013 consid. 3.2.5;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consid. 2.1.2). 2.3. Concernant les actes dénoncés par B.________, il existe deux versions contradictoires des faits qui se sont déroulés le 7 avril 2018, à savoir, d’une part, celle de B.________ et de C.________ selon laquelle A.________ aurait proféré les injures "connard, blaireau, ta gueule" contre B.________ et, d’autre part, celle de A.________, D.________ et E.________ selon laquelle l'appelant n’aurait pas proféré de telles injures le jour en question. Tribunal cantonal TC Page 6 de 8 Après avoir confronté les différentes versions, le Juge de police a considéré que la version des faits la plus crédible était celle de B.________ et C.________. Ainsi, il a retenu que A.________ avait traité B.________ de "connard" et de "blaireau" lorsqu'ils se trouvaient sur la mezzanine, à l'étage supérieur de la maison. Il s'est notamment fondé sur l’ambiance très électrique et tendue qui régnait ce jour-là et sur le fait que le témoin E.________ ne pouvait pas avoir entendu les insultes puisqu'elle est partie précipitamment du logement de l'appelant en raison des tensions, laissant son époux D.________ prendre sa place. Toutefois, le Juge de police a constaté que D.________ ne s'est pas déplacé avec B.________, C.________ et A.________ dans la maison mais est resté à l'étage inférieur. De surcroît, lors de l'audience du 12 avril 2019, il est apparu que D.________ souffrait d'un problème d'ouïe puisqu'il n'entendait pas les questions du Juge de police posées à voix normale. Ainsi, le premier juge a estimé que D.________ avait pu ne pas entendre des injures proférées à l'étage supérieur (jugement attaqué p. 6, DO 60 verso). La Cour de céans partage cette appréciation et y renvoie expressément, conformément à l’art. 82 al. 4 CPP. En particulier, la configuration des lieux telle qu’elle ressort de la photographie produite ce jour en séance et des précisions apportées par le prévenu, ne permet pas d’établir que D.________ devait nécessairement entendre les injures qui ont été proférées. En effet, il ne se trouvait pas au même niveau que les parties et n’avait pas de contact visuel avec elles, avec le prévenu en particulier. Pour sa part, le prévenu était assis sur un fauteuil à l’étage, sur la mezzanine, en décalage avec l’endroit où se trouvait D.________. Le témoignage de C.________ qui a entendu A.________ traiter B.________ de "blaireau" et de "connard" sur le fauteuil à l'étage supérieur est d'autant plus crédible qu'elle n'a pas cherché à en rajouter mais a précisé qu'elle avait entendu les injures à ce moment-là et qu'elle ignorait s'il y en avait eu d'autres (PV de l'audience du 19 février 2019, DO 37). S’agissant d’un éventuel complot de l’ex-compagne du prévenu pour obtenir la garde exclusive de leurs enfants, comme l’affirme le prévenu (DO 38 in fine), encore aujourd’hui en séance, la Cour constate qu’une plainte pénale déposée par son frère pour injure n’a aucune influence sur une telle procédure. Si tel avait été le cas, le plaignant n’aurait pas hésité à mentionner des faits bien plus graves, comme des menaces par exemple, et il se serait mis d’accord avec sa sœur sur la version à donner, ce qui n’a manifestement pas été le cas. En outre, il était prêt à retirer sa plainte contre des excuses de la part de A.________ (jugement attaqué p. 7, DO 61), ce que les parties ont confirmé à la séance de ce jour, ce qui démontre bien qu’il n’avait aucune intention de soutenir sa sœur dans la procédure ouverte contre son ex- compagnon. D'une nature psychologique fragile, B.________ a réellement été affecté par la situation entre sa sœur et son ex-compagnon et le comportement de ce dernier. En effet, il a ressenti des angoisses et a été suivi par une psychologue. Au vu de ce qui précède, l'appel doit être rejeté et la condamnation de l'appelant pour injure au sens de l'art. 177 CP confirmée. 3. Compte tenu de la confirmation du verdict de culpabilité et du fait que l’appelant conteste la peine uniquement comme conséquence de l’acquittement demandé, la Cour n’est pas tenue de revoir la peine prononcée par le premier juge à titre indépendant (cf. arrêt TF 6B_419/2014 du 9 janvier 2015 consid. 2.3). Au demeurant, il ne ressort pas du dossier que la fixation de la peine, telle qu’opérée par la Juge de police, apparaîtrait comme illégale ou inéquitable (art. 404 al. 2 CPP). Tribunal cantonal TC Page 7 de 8 4. 4.1. Selon l'art. 426 al.1 CPP, le prévenu supporte les frais de procédure s'il est condamné. Quant au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compte tenu du rejet de l'appel, il n'y a pas lieu de modifier les frais de première instance. Quant aux frais de deuxième instance, ils seront supportés par l'appelant également, qui succombe entièrement. Les frais de la procédure d'appel sont fixés à CHF 2'200.- (émolument: CHF 2'000.-; débours fixés forfaitairement à CHF 200.-). 4.2. A.________ succombant, il n'y a pas de place pour une indemnisation de ses frais de défense au sens de l'art. 429 al. 1 ou 432 CPP. 4.3. 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En l'espèce, Me Noble a produit sa liste de frais pour les deux instances, et ce, de manière inadéquate. En effet, les opérations de première instance ont déjà été indemnisées et elle n’a pas contesté la fixation de sa liste de frais par le premier juge. Par conséquent, la Cour ne tient compte que des opérations de la procédure d’appel, soit dès le dépôt de la déclaration d’appel. Compte tenu de la durée de la séance de ce jour (55 minutes) et des opérations post jugement (30 minutes), la Cour considère que Me Noble a consacré 340 minutes à la présente procédure, de sorte que ses honoraires sont fixés à CHF 1'417.80, au tarif de CHF 250.- l’heure. S’y ajoutent les débours, par CHF 70.90 (5 %) ainsi que la TVA par CHF 116.95 (7.7 %), soit un total de CHF 1'635.65. la Cour arrête : I. L’appel est rejeté. Partant, le jugement du Juge de police de l'arrondissement de la Broye du 19 février 2019 est confirmé. Il a la teneur suivante: 1. A.________ est reconnu coupable d’injure. 2. En application des art. 34, 42, 44, 47, 105 al. 1, 106, 177 al. 1 CP, A.________ est condamné : - à une peine pécuniaire de 5 jours-amende, avec sursis pendant 2 ans ; le montant du jour-amende est fixé à CHF 120.00 ; - au paiement d'une amende de CHF 300.00. Tribunal cantonal TC Page 8 de 8 Sur demande écrite adressée au Tribunal de l'arrondissement de la Broye dans un délai de 30 jours, A.________ peut demander à remplacer le paiement de l’amende par l’exécution de la peine sous forme de travail d’intérêt général (à savoir 12 heures). Les frais de procédure ne peuvent en revanche pas être remplacés par du travail d’intérêt général. Les modalités d’exécution seront réglées ultérieurement par le Service de l’exécution des sanctions pénales et de la probation. 3. Les conclusions civiles formulées par B.________ sont rejetées. 4. A.________ est condamné à payer à B.________ la somme de CHF 1'739.35 (dont CHF 134.35 de TVA à 7.7 %) à titre d'indemnité pour les dépenses obligatoires occasionnées par la procédure (frais d’avocat, art. 433 CPP). 5. La demande d’indemnité au sens de l’art. 429 CPP formulée par A.________ le 8 février 2019 est rejetée. 6. En application des art. 421 al. 1, 422 et 426 al. 1 CPP, les frais de procédure sont mis à la charge de A.________. Ils sont fixés à CHF 450.00 pour l'émolument de justice (il sera porté à CHF 650.00 en cas de motivation du jugement) et à CHF 100.00 pour les débours, soit CHF 550.00 au total (ou CHF 750.00 en cas de motivation du jugement). 7. En cas de non-paiement de l'amende dans le délai qui sera fixé dans la liste de frais et si celle-ci est inexécutable par la voie de la poursuite pour dettes, elle fera place à 3 jours de peine privative de liberté (art. 105 al. 1, 106 al. 2 CP). II. Les frais de la procédure d'appel, fixés à CHF 2'200.- (émolument: CHF 2'000.-; débours CHF 200.-), sont mis à la charge de A.________. III. Sur la base de l'art. 433 CPP, A.________ est condamné à verser à B.________, à titre d'indemnité, un montant de CHF 1'635.65, TVA par CHF 116.95 incluse, pour ses dépenses obligatoires occasionnées par la procédure d’appel. IV. Aucune indemnité au sens de l'art. 429 CPP n'est accordée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janvier 2020/adu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