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134 vom 23. März 2020</w:t>
      </w:r>
    </w:p>
    <w:p>
      <w:r>
        <w:t>FR Kantonsgericht, 2020-03-23, FR</w:t>
      </w:r>
    </w:p>
    <w:p>
      <w:r>
        <w:rPr>
          <w:b/>
        </w:rPr>
        <w:t xml:space="preserve">Quelle: </w:t>
      </w:r>
      <w:r>
        <w:t>https://mcp.opencaselaw.ch/entscheid/fr_gerichte_501_2019_134</w:t>
      </w:r>
    </w:p>
    <w:p>
      <w:r>
        <w:t>FR: FR_GERICHTE 501 2019 134 du 23 mars 2020</w:t>
      </w:r>
    </w:p>
    <w:p>
      <w:r>
        <w:t>IT: FR_GERICHTE 501 2019 134 del 23 marzo 2020</w:t>
      </w:r>
    </w:p>
    <w:p>
      <w:pPr>
        <w:pStyle w:val="Heading2"/>
      </w:pPr>
      <w:r>
        <w:t>Regeste</w:t>
      </w:r>
    </w:p>
    <w:p>
      <w:r>
        <w:t>Arrêt de la Cour d'appel pénal du Tribunal cantonal | Strafrecht</w:t>
      </w:r>
    </w:p>
    <w:p>
      <w:pPr>
        <w:pStyle w:val="Heading2"/>
      </w:pPr>
      <w:r>
        <w:t>Erwägungen</w:t>
      </w:r>
    </w:p>
    <w:p>
      <w:r>
        <w:rPr>
          <w:b/>
        </w:rPr>
        <w:t>E. 5</w:t>
      </w:r>
    </w:p>
    <w:p>
      <w:r>
        <w:t>En application des art. 421 et 426 CPP, les frais de procédure sont mis à la charge de A.________. Ils sont fixés à CHF 980.- pour l'émolument de justice, auxquels s’ajoutent les émoluments du Ministère public par CHF 271.50 et à CHF 748.50 pour les débours, soit CHF 2'000.- au total. L’indemnité allouée au défenseur d’office de A.________, laquelle s’ajoute aux débours, est fixée à CHF 4'170.80 dont CHF 298.20 de TVA.</w:t>
      </w:r>
    </w:p>
    <w:p>
      <w:r>
        <w:rPr>
          <w:b/>
        </w:rPr>
        <w:t>E. 6</w:t>
      </w:r>
    </w:p>
    <w:p>
      <w:r>
        <w:t>En cas de non-paiement de l'amende dans le délai qui sera fixé dans la liste de frais et si celle-ci est inexécutable par la voie de la poursuite pour dettes, elle fera place à 14 jours de peine privative de liberté (art. 105 al. 1, 106 al. 2 CP). II. En application de l’art. 428 al. 1 CPP, les frais de la procédure d’appel dus à l’Etat sont mis à la charge de A.________. Ils sont fixés à CHF 1’100.- (émolument: CHF 1’000.-; débours: CHF 100.-), hors frais de défense d'office.</w:t>
      </w:r>
    </w:p>
    <w:p>
      <w:r>
        <w:t>Tribunal cantonal TC Page 11 de 11 III. Pour la procédure d’appel, l’indemnité de défenseur d’office de Me Alexandre Dafflon est fixée à CHF 2’159.90, TVA par CHF 154.40 comprise. En application de l’art. 135 al. 4 CPP, A.________ est tenu de rembourser cette indemnité à l'Etat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23 mars 2020/lda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