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218 vom 11. Juni 2018</w:t>
      </w:r>
    </w:p>
    <w:p>
      <w:r>
        <w:t>FR Kantonsgericht, 2018-06-11, FR</w:t>
      </w:r>
    </w:p>
    <w:p>
      <w:r>
        <w:rPr>
          <w:b/>
        </w:rPr>
        <w:t xml:space="preserve">Quelle: </w:t>
      </w:r>
      <w:r>
        <w:t>https://mcp.opencaselaw.ch/entscheid/fr_gerichte_501_2017_218</w:t>
      </w:r>
    </w:p>
    <w:p>
      <w:r>
        <w:t>FR: FR_GERICHTE 501 2017 218 du 11 juin 2018</w:t>
      </w:r>
    </w:p>
    <w:p>
      <w:r>
        <w:t>IT: FR_GERICHTE 501 2017 218 del 11 giugno 2018</w:t>
      </w:r>
    </w:p>
    <w:p>
      <w:pPr>
        <w:pStyle w:val="Heading2"/>
      </w:pPr>
      <w:r>
        <w:t>Regeste</w:t>
      </w:r>
    </w:p>
    <w:p>
      <w:r>
        <w:t>Arrêt de la Cour d'appel pénal du Tribunal cantonal | Strafrecht</w:t>
      </w:r>
    </w:p>
    <w:p>
      <w:pPr>
        <w:pStyle w:val="Heading2"/>
      </w:pPr>
      <w:r>
        <w:t>Erwägungen</w:t>
      </w:r>
    </w:p>
    <w:p>
      <w:r>
        <w:rPr>
          <w:b/>
        </w:rPr>
        <w:t>E. 1</w:t>
      </w:r>
    </w:p>
    <w:p>
      <w:r>
        <w:t>reconnaît A.________ coupable de violence ou menace contre les autorités et les fonctionnaires, au sens de l'art. 285 ch. 1 CP, et, en application des art. 37, 42, 44, 47, 105 et 106 CP;</w:t>
      </w:r>
    </w:p>
    <w:p>
      <w:r>
        <w:rPr>
          <w:b/>
        </w:rPr>
        <w:t>E. 2</w:t>
      </w:r>
    </w:p>
    <w:p>
      <w:r>
        <w:t>ans; - ainsi qu'au paiement d'une amende de CHF 300.00; en cas de non-paiement de l'amende dans le délai qui sera fixé dans la facture et si celle-ci est inexécutable par la voie de la poursuite pour dettes, elle fera place à 3 jours de peine privative de liberté de substitution (art. 106 al. 2 et 3 CP);</w:t>
      </w:r>
    </w:p>
    <w:p>
      <w:r>
        <w:rPr>
          <w:b/>
        </w:rPr>
        <w:t>E. 3</w:t>
      </w:r>
    </w:p>
    <w:p>
      <w:r>
        <w:t>refuse toute indemnité au sens de l'art. 429 CPP;</w:t>
      </w:r>
    </w:p>
    <w:p>
      <w:r>
        <w:rPr>
          <w:b/>
        </w:rPr>
        <w:t>E. 4</w:t>
      </w:r>
    </w:p>
    <w:p>
      <w:r>
        <w:t>met les frais de procédure, en application des articles 421, 422 et 426 al.1 CPP, à la charge de A.________; (émolument: CHF 600.00 (rédaction intégrale); débours en l'état, sous réserve d'opérations ou factures complémentaires: CHF 145.00 [Ministère public: CHF 60.00; Juge de police: CHF 85.00])." II. En application de l'art. 428 al. 1 CPP, les frais dus à l'Etat pour la procédure d'appel, fixés à CHF 330.- (émolument: CHF 300.-; débours: CHF 30.-), sont mis à la charge de A.________. III. Aucune indemnité au sens des art. 429 ou 436 CPP n'est octroyée à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11 juin 2018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