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26 vom 14. Dezember 2015</w:t>
      </w:r>
    </w:p>
    <w:p>
      <w:r>
        <w:t>FR Kantonsgericht, 2015-12-14, FR</w:t>
      </w:r>
    </w:p>
    <w:p>
      <w:r>
        <w:rPr>
          <w:b/>
        </w:rPr>
        <w:t xml:space="preserve">Quelle: </w:t>
      </w:r>
      <w:r>
        <w:t>https://mcp.opencaselaw.ch/entscheid/fr_gerichte_501_2015_26</w:t>
      </w:r>
    </w:p>
    <w:p>
      <w:r>
        <w:t>FR: FR_GERICHTE 501 2015 26 du 14 décembre 2015</w:t>
      </w:r>
    </w:p>
    <w:p>
      <w:r>
        <w:t>IT: FR_GERICHTE 501 2015 26 del 14 dicembre 2015</w:t>
      </w:r>
    </w:p>
    <w:p>
      <w:pPr>
        <w:pStyle w:val="Heading2"/>
      </w:pPr>
      <w:r>
        <w:t>Regeste</w:t>
      </w:r>
    </w:p>
    <w:p>
      <w:r>
        <w:t>Arrêt de la Cour d'appel pénal du Tribunal cantonal | Strafrecht</w:t>
      </w:r>
    </w:p>
    <w:p>
      <w:pPr>
        <w:pStyle w:val="Heading2"/>
      </w:pPr>
      <w:r>
        <w:t>Erwägungen</w:t>
      </w:r>
    </w:p>
    <w:p>
      <w:r>
        <w:rPr>
          <w:b/>
        </w:rPr>
        <w:t>E. 3</w:t>
      </w:r>
    </w:p>
    <w:p>
      <w:r>
        <w:t>Les conclusions civiles prises par B.________ sont partiellement admises. Partant :</w:t>
      </w:r>
    </w:p>
    <w:p>
      <w:r>
        <w:rPr>
          <w:b/>
        </w:rPr>
        <w:t>E. 3.1</w:t>
      </w:r>
    </w:p>
    <w:p>
      <w:r>
        <w:t>Un montant de Fr. 250.--, avec intérêts à 5 % l’an dès le 30 août 2011, est alloué à B.________ à titre de réparation du tort moral.</w:t>
      </w:r>
    </w:p>
    <w:p>
      <w:r>
        <w:rPr>
          <w:b/>
        </w:rPr>
        <w:t>E. 3.2</w:t>
      </w:r>
    </w:p>
    <w:p>
      <w:r>
        <w:t>A.________ est condamné à verser à B.________ un montant de Fr. 1'256.75 à titre de dépenses obligatoires occasionnées par la procédure.</w:t>
      </w:r>
    </w:p>
    <w:p>
      <w:r>
        <w:rPr>
          <w:b/>
        </w:rPr>
        <w:t>E. 4</w:t>
      </w:r>
    </w:p>
    <w:p>
      <w:r>
        <w:t>En application des art. 421 et 426 CPP, les frais de procédure sont mis à la charge de A.________. Ils sont fixés à Fr. 500.-- pour l'émolument de justice et à Fr. 1670.-- pour les débours, soit Fr. 2'170.-- au total. En cas de rédaction intégrale, l’émolument sera porté à Fr. 650.--.</w:t>
      </w:r>
    </w:p>
    <w:p>
      <w:r>
        <w:rPr>
          <w:b/>
        </w:rPr>
        <w:t>E. 5</w:t>
      </w:r>
    </w:p>
    <w:p>
      <w:r>
        <w:t>En cas de non-paiement de l'amende dans le délai qui sera fixé dans la liste de frais et si celle-ci est inexécutable par la voie de la poursuite pour dettes, elle fera place à 3 jours de peine privative de liberté (art. 105 al. 1, 106 al. 2 CP). » II. Les frais judiciaires d'appel, fixés à CHF 1'200.-, soit un émolument de CHF 1'000.- et des débours effectifs de CHF 200.-, sont mis à la charge de A.________. III. Sur la base de l'art. 433 CPP, A.________ est condamné à verser à B.________, à titre d'indemnité, un montant de CHF 641.70, TVA incluse, pour ses dépenses obligatoires occasionnées par la procédure d’appel.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décembre 2015/GCH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